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A/2032/2017 vom 5. Oktober 2020</w:t>
      </w:r>
    </w:p>
    <w:p>
      <w:r>
        <w:t>GE Cour de justice, 2020-10-05, FR</w:t>
      </w:r>
    </w:p>
    <w:p>
      <w:r>
        <w:rPr>
          <w:b/>
        </w:rPr>
        <w:t xml:space="preserve">Quelle: </w:t>
      </w:r>
      <w:r>
        <w:t>https://mcp.opencaselaw.ch/entscheid/ge_gerichte_A_2032_2017</w:t>
      </w:r>
    </w:p>
    <w:p>
      <w:r>
        <w:t>FR: GE_GERICHTE A/2032/2017 du 5 octobre 2020</w:t>
      </w:r>
    </w:p>
    <w:p>
      <w:r>
        <w:t>IT: GE_GERICHTE A/2032/2017 del 5 ottobre 2020</w:t>
      </w:r>
    </w:p>
    <w:p>
      <w:pPr>
        <w:pStyle w:val="Heading2"/>
      </w:pPr>
      <w:r>
        <w:t>Volltext</w:t>
      </w:r>
    </w:p>
    <w:p>
      <w:r>
        <w:t>Genève Cour de justice (Cour de droit public) Chambre administrative 05.10.2020 A/2032/2017</w:t>
      </w:r>
    </w:p>
    <w:p>
      <w:r>
        <w:t>A/2032/2017 ATA/980/2020 du 05.10.2020 ( FPUBL ) , PROLONGE RÉPUBLIQUE ET CANTON DE GENÈVE POUVOIR JUDICIAIRE A/2032/2017 - FPUBL ATA/980/2020 COUR DE JUSTICE Chambre administrative Décision du 5 octobre 2020 dans la cause Monsieur A______ représenté par Me Daniel Kinzer, avocat contre DÉPARTEMENT DE LA SÉCURITÉ, DE L'EMPLOI ET DE LA SANTÉ Vu le recours interjeté le 12 mai 2017 par Monsieur A______ contre la décision du département de la sécurité, de l'emploi et de la santé (ci-après : le département) du 27 mars 2017 ; vu la suspension de la procédure prononcée le 12 avril 2019 ; qu'après avoir été interpellé par la chambre administrative en date du 27 juillet 2020, le conseil du recourant a sollicité le 22 septembre 2020 une nouvelle prolongation jusqu'au 21 décembre 2020 afin de permettre une avancée des discussions, à laquelle le département ne s'est pas opposé par lettre du 2 octobre 2020 ; vu, en droit, les art. 78 et 79 de la loi sur la procédure administrative du 12 septembre 1985 ; LA CHAMBRE ADMINISTRATIVE prononce la prolongation de la suspension de la procédure jusqu'au 21 décembre 2020 ; dit que l'instruction du recours sera reprise par déclaration écrite de la partie la plus diligente ; dit que l'autorité reprendra toutefois d'office l'instruction du recours en l'absence de déclaration des parties, à l'échéance d'une année à compter du jour où la décision prononçant la suspension est communiquée aux parties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Daniel Kinzer, avocat du recourant, ainsi qu'au département de la sécurité, de l'emploi et de la santé. Au nom de la chambre administrative : la greffière : C. Marinheiro la juge déléguée : S. Tombesi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