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A/2023/2014 vom 29. Mai 2015</w:t>
      </w:r>
    </w:p>
    <w:p>
      <w:r>
        <w:t>GE Cour de justice, 2015-05-29, FR</w:t>
      </w:r>
    </w:p>
    <w:p>
      <w:r>
        <w:rPr>
          <w:b/>
        </w:rPr>
        <w:t xml:space="preserve">Quelle: </w:t>
      </w:r>
      <w:r>
        <w:t>https://mcp.opencaselaw.ch/entscheid/ge_gerichte_A_2023_2014</w:t>
      </w:r>
    </w:p>
    <w:p>
      <w:r>
        <w:t>FR: GE_GERICHTE A/2023/2014 du 29 mai 2015</w:t>
      </w:r>
    </w:p>
    <w:p>
      <w:r>
        <w:t>IT: GE_GERICHTE A/2023/2014 del 29 maggio 2015</w:t>
      </w:r>
    </w:p>
    <w:p>
      <w:pPr>
        <w:pStyle w:val="Heading2"/>
      </w:pPr>
      <w:r>
        <w:t>Volltext</w:t>
      </w:r>
    </w:p>
    <w:p>
      <w:r>
        <w:t>Genève Cour de justice (Cour de droit public) Chambre administrative 29.05.2015 A/2023/2014</w:t>
      </w:r>
    </w:p>
    <w:p>
      <w:r>
        <w:t>A/2023/2014 ATA/552/2015 du 29.05.2015 ( PATIEN ) , IRRECEVABLE Recours TF déposé le 08.07.2015, rendu le 05.11.2015, IRRECEVABLE, 2C_582/2015 RÉPUBLIQUE ET CANTON DE GENÈVE POUVOIR JUDICIAIRE A/2023/2014 - PATIEN " ATA/552/2015 ![endif]--&gt; COUR DE JUSTICE Chambre administrative Décision du 29 mai 2015 dans la cause Madame A______ représentée par son père Monsieur B______ contre COMMISSION DE SURVEILLANCE DES PROFESSIONS DE LA SANTÉ ET DES DROITS DES PATIENTS Considérant : que, le 9 juillet 2014, Madame A______, née le ______, représentée par son père Monsieur B______, a formé un recours auprès de la chambre administrative de la Cour de justice (ci-après : la chambre administrative), contre une décision rendue le 30 juin 2014 par la commission de surveillance des professions de la santé et des droits des patients (ci-après : la commission) ; que, par lettre datée du 10 juillet 2014, envoyée sous pli simple, la chambre de céans a invité la recourante à s'acquitter d'une avance de frais d'un montant de CHF 500.- dans un délai échéant le 9 août 2014, sous peine d'irrecevabilité de son recours (art. 86 al. 2 de la loi sur la procédure administrative du 12 septembre 1985 - LPA - E 5 10) ; qu’en date du 16 juillet 2014, la recourante a sollicité une prolongation du délai d’échéance du paiement de l’avance de frais, au vu de sa demande d’assistance juridique ; qu’en date du 1 er octobre 2014, le Vice-président du Tribunal civil a rejeté la demande d’assistance juridique (AC/1807/2014) ; que le 5 novembre 2011 le vice-président de la Cour de justice a confirmé le refus d’octroi d’assistance judirique ; qu’en date du 22 décembre 2014, la recourante a interjeté recours devant le Tribunal fédéral (cause 2C_1176/2014 ) ; que par courrier du 27 mai 2015, la recourante a informé la chambre administrative que le Tribunal fédéral avait confirmé le refus d’assistance juridique. Elle sollicitait de la chambre de céans qu’elle prononce une décision d’irrecevabilité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9 juillet 2014 par Madame A______, représentée par son père Monsieur B______, contre la décision du 30 juin 2014 de la commission de surveillance des professions de la santé et des droits des patients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Madame A______, représentée par son père Monsieur B______, ainsi qu'à la commission de surveillance des professions de la santé et des droits des patients.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