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A/2022/2007 vom 25. April 2007</w:t>
      </w:r>
    </w:p>
    <w:p>
      <w:r>
        <w:t>GE Cour de justice, 2007-04-25, FR</w:t>
      </w:r>
    </w:p>
    <w:p>
      <w:r>
        <w:rPr>
          <w:b/>
        </w:rPr>
        <w:t xml:space="preserve">Quelle: </w:t>
      </w:r>
      <w:r>
        <w:t>https://mcp.opencaselaw.ch/entscheid/ge_gerichte_A_2022_2007</w:t>
      </w:r>
    </w:p>
    <w:p>
      <w:r>
        <w:t>FR: GE_GERICHTE A/2022/2007 du 25 avril 2007</w:t>
      </w:r>
    </w:p>
    <w:p>
      <w:r>
        <w:t>IT: GE_GERICHTE A/2022/2007 del 25 aprile 2007</w:t>
      </w:r>
    </w:p>
    <w:p>
      <w:pPr>
        <w:pStyle w:val="Heading2"/>
      </w:pPr>
      <w:r>
        <w:t>Volltext</w:t>
      </w:r>
    </w:p>
    <w:p>
      <w:r>
        <w:t>Genève Cour de justice (Cour de droit public) Chambre des assurances sociales 04.10.2007 A/2022/2007</w:t>
      </w:r>
    </w:p>
    <w:p>
      <w:r>
        <w:t>A/2022/2007 ATAS/1077/2007 du 04.10.2007 ( AI ) , SANS OBJET RÉPUBLIQUE ET CANTON DE GENÈVE POUVOIR JUDICIAIRE A/2022/2007 ATAS/1077/2007 ARRET DU TRIBUNAL CANTONAL DES ASSURANCES SOCIALES Chambre 3 du 4 octobre 2007 En la cause Monsieur B__________, domicilié c/o F__________, , GENEVE, comparant avec élection de domicile en l'étude de Maître Christian BRUCHEZ recourant contre OFFICE CANTONAL DE L'ASSURANCE-INVALIDITE, sis rue de Lyon 97, GENEVE intimé ATTENDU EN FAIT Que par décision du 25 avril 2007, l'Office cantonal de l'assurance-invalidité a rejeté la demande de prestations déposée par Monsieur B__________ le 31 mai 2006; Que par courrier du 22 mai 2007, ce dernier a interjeté recours contre cette décision; Qu'il l'a complété en date du 16 juillet 2007; Qu’au vu des arguments énoncés, par décision du 17 septembre 2007, l’OCAI a annulé sa décision du 25 avril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Prend acte de la décision du 17 septembre 2007 de l’OCAI d'annuler sa décision du 25 avril 2007 et de reprendre l’instruction du dossier. Déclare le recours sans objet. Raye la cause du rôle. La renvoie à l’Office cantonal de l’assurance-invalidité. Condamne l’intimé à verser au recourant la somme de 500 fr. à titre de participation à ses frais et dépens. Met l'émolument, fixé à 200 fr., à la charge de l'intimé. Dit que pour ce qui a trait aux dépens, les parties peuvent former recours contre le présent arrêt dans un délai de 30 jours dès sa notification par pli recommandé adressé au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