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A/2020/2011 vom 20. Juni 2012</w:t>
      </w:r>
    </w:p>
    <w:p>
      <w:r>
        <w:t>GE Cour de justice, 2012-06-20, FR</w:t>
      </w:r>
    </w:p>
    <w:p>
      <w:r>
        <w:rPr>
          <w:b/>
        </w:rPr>
        <w:t xml:space="preserve">Quelle: </w:t>
      </w:r>
      <w:r>
        <w:t>https://mcp.opencaselaw.ch/entscheid/ge_gerichte_A_2020_2011</w:t>
      </w:r>
    </w:p>
    <w:p>
      <w:r>
        <w:t>FR: GE_GERICHTE A/2020/2011 du 20 juin 2012</w:t>
      </w:r>
    </w:p>
    <w:p>
      <w:r>
        <w:t>IT: GE_GERICHTE A/2020/2011 del 20 giugno 2012</w:t>
      </w:r>
    </w:p>
    <w:p>
      <w:pPr>
        <w:pStyle w:val="Heading2"/>
      </w:pPr>
      <w:r>
        <w:t>Erwägungen</w:t>
      </w:r>
    </w:p>
    <w:p>
      <w:r>
        <w:rPr>
          <w:b/>
        </w:rPr>
        <w:t>E. 6</w:t>
      </w:r>
    </w:p>
    <w:p>
      <w:r>
        <w:t>Cela étant, le recours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et au Service des tutelles d'adultes, Mme Chantal N___________,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