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A/2018/2016 vom 6. Dezember 2016</w:t>
      </w:r>
    </w:p>
    <w:p>
      <w:r>
        <w:t>GE Cour de justice, 2016-12-06, FR</w:t>
      </w:r>
    </w:p>
    <w:p>
      <w:r>
        <w:rPr>
          <w:b/>
        </w:rPr>
        <w:t xml:space="preserve">Quelle: </w:t>
      </w:r>
      <w:r>
        <w:t>https://mcp.opencaselaw.ch/entscheid/ge_gerichte_A_2018_2016</w:t>
      </w:r>
    </w:p>
    <w:p>
      <w:r>
        <w:t>FR: GE_GERICHTE A/2018/2016 du 6 décembre 2016</w:t>
      </w:r>
    </w:p>
    <w:p>
      <w:r>
        <w:t>IT: GE_GERICHTE A/2018/2016 del 6 dicembre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ème Chambre En la cause Monsieur A______, domicilié à GENÈVE, comparant avec élection de domicile en l'étude de Maître Alain PFULG recourant contre OFFICE DE L'ASSURANCE-INVALIDITÉ DU CANTON DE GENÈVE, sis rue des Gares 12, GENÈVE intimé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