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A/2015/2007 vom 22. September 2005</w:t>
      </w:r>
    </w:p>
    <w:p>
      <w:r>
        <w:t>GE Cour de justice, 2005-09-22, FR</w:t>
      </w:r>
    </w:p>
    <w:p>
      <w:r>
        <w:rPr>
          <w:b/>
        </w:rPr>
        <w:t xml:space="preserve">Quelle: </w:t>
      </w:r>
      <w:r>
        <w:t>https://mcp.opencaselaw.ch/entscheid/ge_gerichte_A_2015_2007</w:t>
      </w:r>
    </w:p>
    <w:p>
      <w:r>
        <w:t>FR: GE_GERICHTE A/2015/2007 du 22 septembre 2005</w:t>
      </w:r>
    </w:p>
    <w:p>
      <w:r>
        <w:t>IT: GE_GERICHTE A/2015/2007 del 22 settembre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a) En l’espèce, le juge de première instance a ordonné le partage par moitié des avoirs de prévoyance des demandeurs. Les dates pertinentes sont, d’une part, celle du mariage, le 1 er décembre 1972, d’autre part le 29 octobre 2005, date à laquelle le jugement de divorce est devenu exécutoire. Selon les documents produits, la prestation acquise pendant le mariage par M. W____________ est de 897'078 fr. 56 (soit 482'605 fr. 10 selon les Rentes Populaires Vie et 414'473 fr. 46 selon la Fondation Pictet de libre passage (2 ème pilier)) tandis que celle acquise par Mme W____________ est de 7'534 fr. auprès de la Fondation de libre passage d'UBS SA, les intérêts ayant déjà été calculés par les institutions de prévoyance défenderesses. Ainsi M. W____________ doit à son ex-épouse le montant de 448'539 fr. 28 (897'078 fr. 56 : 2) et celle-ci lui doit le montant de 3'767 fr. (7'534 fr. : 2), de sorte que c’est M. W____________ qui doit à Mme W____________ le montant de 444'772 fr. 30. b)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c) Enfin, s'agissant de l'avoir de la demanderesse et contrairement à l'allégation du demandeur, la Fondation de libre passage d'UBS SA a attesté le 20 juillet 2007 d'un avoir accumulé durant le mariage de 7'534 fr. et non pas de 7'979 fr. 10. Quant aux intérêts ils porteront uniquement sur le solde dû par le demandeur à la demanderesse, soit sur un montant de 444'772 fr. 30 depuis le jour du divorce.</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