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A/2013/2011 vom 21. November 2011</w:t>
      </w:r>
    </w:p>
    <w:p>
      <w:r>
        <w:t>GE Cour de justice, 2011-11-21, FR</w:t>
      </w:r>
    </w:p>
    <w:p>
      <w:r>
        <w:rPr>
          <w:b/>
        </w:rPr>
        <w:t xml:space="preserve">Quelle: </w:t>
      </w:r>
      <w:r>
        <w:t>https://mcp.opencaselaw.ch/entscheid/ge_gerichte_A_2013_2011</w:t>
      </w:r>
    </w:p>
    <w:p>
      <w:r>
        <w:t>FR: GE_GERICHTE A/2013/2011 du 21 novembre 2011</w:t>
      </w:r>
    </w:p>
    <w:p>
      <w:r>
        <w:t>IT: GE_GERICHTE A/2013/2011 del 21 novembre 2011</w:t>
      </w:r>
    </w:p>
    <w:p>
      <w:pPr>
        <w:pStyle w:val="Heading2"/>
      </w:pPr>
      <w:r>
        <w:t>Erwägungen</w:t>
      </w:r>
    </w:p>
    <w:p>
      <w:r>
        <w:rPr>
          <w:b/>
        </w:rPr>
        <w:t>E. 9</w:t>
      </w:r>
    </w:p>
    <w:p>
      <w:r>
        <w:t>ème Chambre En la cause Monsieur L_________, domicilié à Genève Madame L_________, née M_________, domiciliée à Aïre demandeurs contre CAISSE D'ASSURANCE DU PERSONNEL DE LA VILLE DE GENÈVE ET DES SERVICES INDUSTRIELS DE GENÈVE, sise rue de Lyon 93, 1203 Genève FONDATION INSTITUTION SUPPLÉTIVE LPP, Administration des comptes de libre passage, sise case postale 8468, 8036 Zurich AXA WINTERTHUR, Institution de prévoyance, sise Paulstrasse 9, 8400 Winterthur défenderesses EN FAIT Par jugement du 5 novembre 2009, la 17ème Chambre du Tribunal de première instance a prononcé le divorce de Madame L________, née M_________ en 1967, et Monsieur L_________ , né en 1953, mariés en date du 2 avril 1993. Selon le chiffre 9 du jugement précité, le Tribunal de première instance a ordonné le partage par moitié des avoirs de prévoyance professionnelle acquis par chacun des époux durant le mariage. Le jugement de divorce est devenu définitif le 17 décembre 2009 et a été transmis d'office à la Cour de céans le 9 mai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 avril 1993 et le 17 décembre 2009. L'instruction menée par la Cour de céans a permis d'établir les faits suivants: a) S'agissant des avoirs de prévoyance du demandeur: - De l'extrait du compte individuel de M. l__________, daté du 21 juillet 2011, émanant de la Caisse cantonale genevoise de compensation, il ressort qu'il exerce une activité lucrative depuis 1981. Il est assuré, selon le courrier de l'institution daté du 15 juillet 2011, auprès de la CAISSE D'ASSURANCE DU PERSONNEL DE LA VILLE DE GENÈVE ET DES SERVICES INDUSTRIELS DE GENÈVE, depuis le 1 er décembre 1982. La prestation de sortie acquise durant le mariage présente, au 31 décembre 2009, un montant de 244'681 fr., intérêts compris, dont il convient de déduire les avoirs accumulés avant le mariage (2 avril 1993), soit 131'657 fr. 30 au 31 décembre 2009 (intérêts composés compris), la différence s'élevant à 113'023 fr. 70. Cette Caisse indique également qu'en application de la Loi fédérale à l'encouragement à la propriété et du logement, son assuré a effectué, en date du 1 er février 1997, un retrait de 120'333 fr. et que sa prestation de libre passage, calculée à la date du 31 décembre 2009, se monte à 233'356 fr. 70, étant précisé que cette somme comprend le retrait de 120'333 fr. pour l'accession à la propriété. b) S'agissant des avoirs de prévoyance de la demanderesse: - De l'extrait du compte individuel de Mme L___________, daté du 21 juillet 2011, émanant de la Caisse cantonale genevoise de compensation, il ressort que la demanderesse exerce une activité lucrative depuis 1994. Selon le relevé de la FONDATION INSTITUTION SUPPLÉTIVE LPP à Zurich daté du 27 juillet 2011, elle dispose d'une prestation de libre passage de 2'281fr. 53 (valeur 17 décembre 2009) auprès de cette institution. Elle est assurée auprès de AXA WINTERTHUR depuis le 1 er juin 1993 et dispose d'un avoir de prévoyance de 3'661 fr. 25 au 17 décembre 2009, selon les renseignements transmis par cette institution en date des 29 août et 31 octobre 2011. Ces documents ont été transmis aux parties en date des 6 septembre et 2 novembre 2011. La juridiction leur a indiqué qu'à défaut d'observations, d'ici au 11 novembre 2011, un arrêt serait rendu sur cette base. Le 8 novembre 2011, tant la demanderesse que le demandeur ayant indiqué téléphoniquement au greffe qu'ils n'avaient pas d'objection à formuler,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 avril 1993, d’autre part le 17 décembre 2009, date à laquelle le jugement de divorce est devenu exécutoire. Selon les documents produits, la prestation acquise pendant le mariage par le demandeur est de 233'356 fr. 70 (244'681 fr. + 120'333 fr. ./. 131'657 fr. 30), tandis que celle acquise par la demanderesse est de 5'942 fr. 78 (2'281 fr. 53 + 3'661 fr. 25), les intérêts ayant déjà été calculés par les institutions de prévoyance défenderesses. Ainsi, le demandeur doit à son ex-épouse le montant de 116'678 fr. 35 (233'356 fr.70 : 2) et celle-ci doit à celui-là le montant de 2'971 fr. 40 (5'942 fr. 78 : 2), de sorte que c’est le demandeur qui doit à la demanderesse le montant de 113'706 fr. 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D'ASSURANCE DU PERSONNEL DE LA VILLE DE GENÈVE ET DES SERVICES INDUSTRIELS DE GENÈVE à transférer, du compte de Monsieur L_________ , la somme de 113'706 fr. 95 à AXA WINTERTHUR, Institution de prévoyance, à Winterthur, en faveur de Madame L_________, née M_________, assurée No __________, contrat No _________, ainsi que des intérêts compensatoires au sens des considérants, dès le 17 décembre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