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A/2005/2018 vom 13. September 2018</w:t>
      </w:r>
    </w:p>
    <w:p>
      <w:r>
        <w:t>GE Cour de justice, 2018-09-13, FR</w:t>
      </w:r>
    </w:p>
    <w:p>
      <w:r>
        <w:rPr>
          <w:b/>
        </w:rPr>
        <w:t xml:space="preserve">Quelle: </w:t>
      </w:r>
      <w:r>
        <w:t>https://mcp.opencaselaw.ch/entscheid/ge_gerichte_A_2005_2018</w:t>
      </w:r>
    </w:p>
    <w:p>
      <w:r>
        <w:t>FR: GE_GERICHTE A/2005/2018 du 13 septembre 2018</w:t>
      </w:r>
    </w:p>
    <w:p>
      <w:r>
        <w:t>IT: GE_GERICHTE A/2005/2018 del 13 settembre 2018</w:t>
      </w:r>
    </w:p>
    <w:p>
      <w:pPr>
        <w:pStyle w:val="Heading2"/>
      </w:pPr>
      <w:r>
        <w:t>Regeste</w:t>
      </w:r>
    </w:p>
    <w:p>
      <w:r>
        <w:t>Retard injustifié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ss LP (art. 89 LP; Winkler, in KUKO SchKG, n. 4 ad art. 89 LP; Foëx, in CR LP, 2005, n. 15 ad art. 89 LP); Qu'en l'occurrence, un avis de saisie a été envoyé au débiteur environ un mois après le dépôt de la réquisition de continuer la poursuite, ce qui paraît un peu long; cet avis a cependant été envoyé à une autre adresse que celle indiquée dans la réquisition, ce qui suppose que l'Office a dû effectuer des recherches préalables pour localiser le débiteur. L'exécution proprement dite de la saisie a été fixée un mois et demi plus tard, le 21 mars 2018; un tel délai, sans être totalement déraisonnable, ne semble pas compatible avec l'obligation de l'Office d'agir "sans retard". Un mois s'est ensuite écoulé entre la date initialement fixée pour l'exécution de la saisie, à laquelle le débiteur ne s'est pas présenté, et les demandes de renseignements effectuées auprès des banques de la place; un tel délai n'est certes pas satisfaisant mais demeure tolérable eu égard aux féries de Pâques (du 25 mars au 8 avril 2018). Il ressort finalement du dossier que seule la saisie exécutée en main de C______ a porté, ce dont l'Office a été informé postérieurement au dépôt de la plainte; Que pour le surplus, il est regrettable que l'Office n'ait pas réagi à réception des courriers de relance que lui a adressés le plaignant mais, en l'absence d'une norme l'y contraignant, aucun retard injustifié ne peut être retenu à cet égard; Qu'au vu des circonstances particulières du cas d'espèce, la Chambre de céans renoncera à constater l'existence d'un retard injustifié; Que, toutefois, dans la mesure où le déroulement postérieur au 20 juin 2018 de la procédure de saisie n'est pas connu, l'Office sera enjoint de mener cette procédure à son terme dans les meilleurs délais, s'il ne l'a pas déjà fait, par la délivrance d'un procès-verbal de saisie (art. 112 et 113 LP), valant le cas échéant acte de défaut de biens (art. 115 al. 1 et 2 LP); Que la procédure de plainte est gratuite (art. 20a al. 2 ch. 5 LP; 61 al. 2 let. a OELP) et qu'il n'est pas alloué de dépens (art. 62 al. 2 OELP). * * * * * PAR CES MOTIFS, La Chambre de surveillance : A la forme : Déclare recevable la plainte formée le 12 juin 2018 par A______ pour retard injustifié de la part de l'Office des poursuites dans l'exécution de la saisie, poursuite n° 1______. Au fond : Enjoint l'Office des poursuites de mener la procédure de saisie à son terme dans les meilleurs délais, s'il ne l'a pas déjà fait. Rejette la plainte pour le surplus.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