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A/2005/2010 vom 16. September 2010</w:t>
      </w:r>
    </w:p>
    <w:p>
      <w:r>
        <w:t>GE Cour de justice, 2010-09-16, FR</w:t>
      </w:r>
    </w:p>
    <w:p>
      <w:r>
        <w:rPr>
          <w:b/>
        </w:rPr>
        <w:t xml:space="preserve">Quelle: </w:t>
      </w:r>
      <w:r>
        <w:t>https://mcp.opencaselaw.ch/entscheid/ge_gerichte_A_2005_2010</w:t>
      </w:r>
    </w:p>
    <w:p>
      <w:r>
        <w:t>FR: GE_GERICHTE A/2005/2010 du 16 septembre 2010</w:t>
      </w:r>
    </w:p>
    <w:p>
      <w:r>
        <w:t>IT: GE_GERICHTE A/2005/2010 del 16 settembre 2010</w:t>
      </w:r>
    </w:p>
    <w:p>
      <w:pPr>
        <w:pStyle w:val="Heading2"/>
      </w:pPr>
      <w:r>
        <w:t>Regeste</w:t>
      </w:r>
    </w:p>
    <w:p>
      <w:r>
        <w:t>Opposition. Preuve de l'opposition. | Plainte rejetée. Le plaignant a échoué dans l'apport de la preuve comme quoi il a formé opposition le jour de la notification du commandement de payer. | LP.72; LP.74</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Il sied, par ailleurs, de rappeler que si, comme il l'allègue, le plaignante a formé opposition au commandement de payer, les actes de poursuites, en particulier, l'avis de saisie, devront être qualifiés de nuls, l'opposition suspendant la poursuite (art. 78 al. 1 LP; art. 22 LP ; Roland Ruedin , in CR-LP, ad art. 78 n° 2 ; Balthasar Bessenich , in SchKG I, ad art. 78 n° 1 ; Pierre-Robert Gilliéron , Commentaire, ad art. 78 n° 11). La présente plainte sera ainsi déclarée recevable (art. 17 al. al. 2 LP ; art. 13 al. 1 LaLP).</w:t>
      </w:r>
    </w:p>
    <w:p>
      <w:r>
        <w:rPr>
          <w:b/>
        </w:rPr>
        <w:t>E. 2</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En l'espèce, il est constant que le commandement de payer a été notifié au poursuivi le 22 avril 2010, en mains de M. A______. 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 Commentaire, ad art. 76 n° 14 ss ; Roland Ruedin ,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 in CR-LP, ad art. 8 n° 7 ; Pierre-Robert Gilliéron , Commentaire, ad art. 8 n° 30 ss; James T. Peter ,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 CR-LP, ad art. 74 n° 14 ; ATF 99 II 48 , JdT 1974 II 76 ss ; BlSchK 1975 20). 3.b. En l'espèce, il ressort de l'exemplaire pour le débiteur du commandement de payer que le plaignant n'a pas formé opposition lors de sa notification le 22 avril 2010. Suite à l'audition du notificateur, force est, par ailleurs, d'admettre que le plaignant n'a pas été en mesure d'apporter la preuve de l'opposition qu'il allègue lui avoir déclarée. Le fait que le plaignant soit habitué à se voir notifier des commandements de payer de la part de G______, et qu'il y forme à chaque fois opposition, ne saurait en aucun cas renverser le fardeau de la preuve. Le fait que le plaignant doute de "l'infaillibilité" de Mme V______ dans l'exercice de son travail n'est pas plus relevant. 3.c. Il sied ici de rappeler que la prudence élémentaire impose au poursuivi de veiller à ce que l'employé postal atteste l’opposition conformément à la prescription figurant sur la formule du commandement de payer, étant rappelé que l'opposition peut encore être déclarée à l'Office dans les dix jours suivant la notification. A ce titre, la Commission de céans ne peut que s'étonner que M. A______ n'ait pas fait preuve de plus de diligence, surtout que visiblement, le litige l'opposant à G______ porte sur un montant conséquent. En l'espèce, la Commission de céans ne peut que s'étonner que le plaignant ne se soit pas montré plus diligent en vérifiant que l'opposition qu'il aurait formée soit régulièrement consignée, surtout dans le cadre d'un litige qui visiblement le tient à cœur.</w:t>
      </w:r>
    </w:p>
    <w:p>
      <w:r>
        <w:rPr>
          <w:b/>
        </w:rPr>
        <w:t>E. 4</w:t>
      </w:r>
    </w:p>
    <w:p>
      <w:r>
        <w:t>La plainte sera en conséquence rejetée.</w:t>
      </w:r>
    </w:p>
    <w:p>
      <w:r>
        <w:rPr>
          <w:b/>
        </w:rPr>
        <w:t>E. 5</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les plaintes formées les 9 juin 2010 et 16 juin 2010 par M. A______ dans le cadre de la poursuite n° 10 xxxx93 C. Au fond : 1. Les rejette. 2. Déboute les parties de toutes autres conclusions. Siégeant : M. Philippe GUNTZ, président ;  M. Didier BROSSET, juge assesseur et M. Pascal JUNOD,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