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A/2004/2014 vom 6. Januar 2015</w:t>
      </w:r>
    </w:p>
    <w:p>
      <w:r>
        <w:t>GE Cour de justice, 2015-01-06, FR</w:t>
      </w:r>
    </w:p>
    <w:p>
      <w:r>
        <w:rPr>
          <w:b/>
        </w:rPr>
        <w:t xml:space="preserve">Quelle: </w:t>
      </w:r>
      <w:r>
        <w:t>https://mcp.opencaselaw.ch/entscheid/ge_gerichte_A_2004_2014</w:t>
      </w:r>
    </w:p>
    <w:p>
      <w:r>
        <w:t>FR: GE_GERICHTE A/2004/2014 du 6 janvier 2015</w:t>
      </w:r>
    </w:p>
    <w:p>
      <w:r>
        <w:t>IT: GE_GERICHTE A/2004/2014 del 6 gennaio 2015</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15 octobre 2014 ( JTAPI/1136/2014 ) EN FAIT 1) Monsieur A______, ressortissant du Venezuela, né en 1989, est arrivé en Suisse le 30 avril 2013, et y a déposé une demande d’autorisation de séjour au titre du regroupement familial avec sa mère. ![endif]&gt;![if&gt; 2) Le 6 juin 2014, l’office cantonal de la population et des migrations (ci-après : l’office) a refusé de délivrer à l’intéressé l’autorisation sollicitée.![endif]&gt;![if&gt; Saisi d’un recours, le Tribunal administratif de première instance (ci-après : TAPI) a confirmé la décision litigieuse, par jugement du 15 octobre 2014. Ce jugement a été remis à la poste, à destination de M. A______, le 16 octobre 2014. L’intéressé a été avisé par la poste, « pour retrait », le 17 octobre 2014. Non retiré pendant le délai de garde, le pli a été retourné au TAPI le 27 octobre 2014. 3) Le 29 novembre 2014, l’intéressé a remis à la poste, à destination de la chambre administrative de la Cour de justice (ci-après : la chambre administrative) un recours, non signé, contre le jugement précité.![endif]&gt;![if&gt; 4) Par pli simple du 1 er décembre 2014, la chambre administrative a invité M. A______ à remettre, dans un délai de dix jours, un recours signé.![endif]&gt;![if&gt; 5) Par pli recommandé du 2 décembre 2014, la chambre administrative a accordé à M. A______ un délai, échéant au 18 décembre 2014, pour se prononcer sur l’éventuelle tardiveté du recours.![endif]&gt;![if&gt; 6) Le 12 décembre 2014, M. A______ a transmis à la chambre administrative un exemplaire signé de son recours.![endif]&gt;![if&gt; En revanche, l’intéressé ne s’est pas déterminé, dans le délai imparti, sur l’éventuelle tardiveté de son recours. 7) Le 22 décembre 2014, les parties ont été informées que la cause était gardée à juger.![endif]&gt;![if&gt; EN DROIT 1) Interjeté devant la juridiction compétente, le recours est recevable de ce point de vue (art. 132 de la loi sur l'organisation judiciaire du 26 septembre 2010 - LOJ - E 2 05 ; art. 62 al. 1 let. a de la loi sur la procédure administrative du 12 septembre 1985 - LPA - E 5 10).![endif]&gt;![if&gt; 2) Selon l’art. 62 al. 1 let. a LPA, le délai de recours est de trente jours s’il s’agit d’une décision finale ou d’une décision en matière de compétence. ![endif]&gt;![if&gt; Le délai court dès le lendemain de la notification de la décision (al. 3).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 3) En l’espèce, M. A______ a été avisé de l’arrivée du jugement du TAPI le 17 octobre 2014. Le délai de garde de sept jours est venu à échéance le 24 octobre 2014.![endif]&gt;![if&gt; Le délai de recours de trente jours est en conséquence arrivé à échéance le dimanche 23 novembre 2014, reporté au lundi 24 novembre 2014 (art. 17 al. 3 LPA). Partant, le recours du 29 novembre 2014 est tardif. 4) Le recourant n’invoque pour le reste aucun cas de force majeure au sens de l’art. 16 al. 1 2 ème phr. LPA.![endif]&gt;![if&gt; 5) Au vu de ce qui précède, le recours, tardif, sera déclaré manifestement irrecevable, sans instruction complémentaire, en application de l'art. 72 LPA. ![endif]&gt;![if&gt; Aucun émolument ne sera perçu (art. 87 al. 1 LPA). Vu l'issue du litige, aucune indemnité de procédure ne sera allouée à M. A______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