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A/2000/2025 vom 4. November 2025</w:t>
      </w:r>
    </w:p>
    <w:p>
      <w:r>
        <w:t>GE Cour de justice, 2025-11-04, FR</w:t>
      </w:r>
    </w:p>
    <w:p>
      <w:r>
        <w:rPr>
          <w:b/>
        </w:rPr>
        <w:t xml:space="preserve">Quelle: </w:t>
      </w:r>
      <w:r>
        <w:t>https://mcp.opencaselaw.ch/entscheid/ge_gerichte_A_2000_2025</w:t>
      </w:r>
    </w:p>
    <w:p>
      <w:r>
        <w:t>FR: GE_GERICHTE A/2000/2025 du 4 novembre 2025</w:t>
      </w:r>
    </w:p>
    <w:p>
      <w:r>
        <w:t>IT: GE_GERICHTE A/2000/2025 del 4 novembre 2025</w:t>
      </w:r>
    </w:p>
    <w:p>
      <w:pPr>
        <w:pStyle w:val="Heading2"/>
      </w:pPr>
      <w:r>
        <w:t>Erwägungen</w:t>
      </w:r>
    </w:p>
    <w:p>
      <w:r>
        <w:rPr>
          <w:b/>
        </w:rPr>
        <w:t>E. 2</w:t>
      </w:r>
    </w:p>
    <w:p>
      <w:r>
        <w:t>Le litige a pour objet la conformité au droit du refus de prester du SCARPA.</w:t>
      </w:r>
    </w:p>
    <w:p>
      <w:r>
        <w:rPr>
          <w:b/>
        </w:rPr>
        <w:t>E. 2.1</w:t>
      </w:r>
    </w:p>
    <w:p>
      <w:r>
        <w:t>L'ordonnance fédérale sur l’aide au recouvrement des créances d’entretien du droit de la famille du 6 décembre 2019 (Ordonnance sur l’aide au recouvrement, OAiR - RS 211.214.32) règle l’aide fournie par la collectivité publique en vue de l’exécution des créances d’entretien du droit de la famille, lorsque la personne débitrice néglige son obligation d’entretien (art. 1 OAiR). Cette aide porte en particulier sur les créances d’entretien fondées sur le droit de la filiation, du mariage et du divorce qui sont établies par un titre d’entretien (art. 3 al. 1 OAiR) et qui ne sont pas versées ou ne le sont pas intégralement, régulièrement ou à temps (art. 8 OAiR). Elle est accordée pour les titres d’entretien suivants : a) les décisions exécutoires rendues par une autorité suisse ou étrangère ; b) les conventions écrites relatives à l’entretien, qui permettent d’obtenir la mainlevée définitive de l’opposition en Suisse ; et c) les conventions écrites relatives à l’entretien d’enfants majeurs (art. 4 OAiR). À teneur de l’art. 9 OAiR, l’office spécialisé compétent met un formulaire à la disposition de la personne qui souhaite déposer une demande et l’aide à le remplir si nécessaire (al. 2). La personne créancière doit notamment fournir le titre d’entretien, un décompte des contributions d’entretien impayées et la procuration d’encaissement (al. 1) ainsi que tous les autres informations et documents nécessaires exigés par l’office spécialisé (al. 3). Elle a l’obligation de collaborer et d’informer l’office spécialisé sur les circonstances importantes pour l’accomplissement de l’aide au recouvrement et de lui communiquer toute modification sans délai (art. 10 al. 1 OAiR). L’office spécialisé détermine les prestations d’aide au recouvrement adéquates dans le cas d’espèce. Il prête son aide pour recouvrer les créances d’entretien devenant exigibles le mois de la demande ou futures (art. 3 al. 1 OAiR) et peut également le faire pour celles qui sont échues avant le dépôt de la demande (art. 3 al. 3 OAiR). Il cherche à obtenir un paiement de la part de la personne débitrice et, si les circonstances indiquent que ces démarches ne peuvent aboutir, adopte des mesures adéquates en vue de l’accomplissement de l’aide au recouvrement et vérifie s’il y a lieu d’engager une poursuite pénale (art. 11 OAiR).</w:t>
      </w:r>
    </w:p>
    <w:p>
      <w:r>
        <w:rPr>
          <w:b/>
        </w:rPr>
        <w:t>E. 2.2</w:t>
      </w:r>
    </w:p>
    <w:p>
      <w:r>
        <w:t>Au plan cantonal, selon l’art. 2 de la loi sur l’avance et le recouvrement des pensions alimentaires du 22 avril 1977 (LARPA - E 1 25), le SCARPA a pour missions d’aider, sur demande, de manière adéquate et gratuitement toute personne créancière d’une pension alimentaire en vue d’obtenir l’exécution des prestations fondées sur un jugement ou sur une promesse juridiquement valable (let. a) et de verser à la personne créancière d’une pension alimentaire, sur demande et pour une durée déterminée, des avances de pensions alimentaires si les conditions légales sont remplies (let. b). Sur demande, le SCARPA aide de manière adéquate et gratuitement tout créancier d’une pension alimentaire en vue d’obtenir l’exécution des prestations fondées sur un jugement ou sur une promesse juridiquement valable (art. 2 al. 1 LARPA). Le créancier signe une convention par laquelle il donne mandat au service d’intervenir (art. 2 al. 2 LARPA). L'aide au recouvrement est régie par l'OAir, par la LARPA et par les dispositions d'exécution de celle-ci (art. 2A al. 1 LARPA). Le SCARPA entreprend toutes démarches utiles en vue de trouver une solution amiable. Il concilie si faire se peut les parties (art. 3 al. 2 LARPA). Il revêt la qualité de mandataire des bénéficiaires auprès des autorités de poursuite et de faillite, et a qualité pour déposer plainte pénale en matière de violation d’obligation d’entretien (art. 4 LARPA). Le droit au versement d’avances est régi par la LARPA et le RARPA (art. 2A al. 2 LARPA). La personne créancière d’une contribution d’entretien allouée en cas de divorce ou de séparation de corps, de mesures provisoires, ou de mesures protectrices de l’union conjugale (art. 6 let. a LARPA) peut demander des avances (art. 5 al. 1 LARPA) si elle est dans le canton depuis un an au moins (art. 8 al. 1 LARPA). Le droit à l’avance naît le premier jour du mois au cours duquel le SCARPA prête son aide au recouvrement au sens de l’art. 3 al. 1 OAiR. Le montant de l'avance en faveur d'un enfant correspond à celui de la pension fixée par le titre d'entretien, mais au maximum à CHF 673.- par mois et par enfant (art. 2 al. 1 RARPA). L’avance est subordonnée à la condition que le revenu annuel déterminant de l’enfant, ou celui de son représentant légal, ne dépasse pas CHF 125'000.- (art. 3 al. 1 RARPA). Dans le document « Information aux personnes créancières d'aliments », auquel renvoie le formulaire de demande, le SCARPA précise, que dans le cas d’un enfant majeur, il faut fournir la preuve du suivi d'une formation (attestations d'études, contrat d'apprentissage, paiements des frais d'inscription), un curriculum vitæ ainsi qu'un courrier précisant le projet d'études ou de formation. Quant au recouvrement d’arriérés, le SCARPA aide, sur demande, toute personne créancière d’une pension alimentaire au recouvrement des créances d’entretien échues avant le dépôt de sa demande, lorsque la situation du dossier le justifie, notamment au regard de la capacité financière de la personne débitrice (art. 3 LARPA al. 1).</w:t>
      </w:r>
    </w:p>
    <w:p>
      <w:r>
        <w:rPr>
          <w:b/>
        </w:rPr>
        <w:t>E. 2.3</w:t>
      </w:r>
    </w:p>
    <w:p>
      <w:r>
        <w:t>L’art. 276 CC pose les principes qui régissent l’obligation d’entretien des parents à l’égard de leurs enfants. Cette obligation dure jusqu’à la majorité de l’enfant (art. 277 al. 1 CC), mais si, à sa majorité, celui-ci n’a pas encore de formation appropriée, les père et mère doivent, dans la mesure où les circonstances permettent de l’exiger d’eux, subvenir à son entretien jusqu’à ce qu’il ait acquis une telle formation, pour autant que celle-ci soit achevée dans des délais normaux (art. 277 al. 2 CC).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Il n'y a cependant de droit à l'entretien après la majorité que si le plan de formation est déjà fixé avant la majorité au moins dans ses grandes lignes ; on ne saurait prendre en considération des goûts et des aptitudes qui se sont développés exclusivement après la majorité. En outre, l'obligation d'entretien n'existe que pour une seule formation professionnelle. Une seconde formation, un perfectionnement ou une formation complémentaire ne sont en principe pas couverts, même s'ils peuvent paraître utiles. L'obligation d'entretien peut subsister au-delà de la formation de base, pour une formation complémentaire ou une seconde formation fondée sur la première, si ces compléments ont été envisagés avant la majorité de l'enfant (arrêt du Tribunal fédéral 5A_664/2015 du 25 janvier 2016 consid. 2.1 et les réf. citées). La formation ne peut être prise en charge par le débiteur que si elle tend à s’achever dans les délais normaux ; la suppression de la proposition de plafond légal à 25 ans par les Chambres fédérales ne retire toutefois pas à cet âge une valeur d’indice, qu’il faut cependant réadapter aux plans d’études aujourd’hui de plus longue durée qu’auparavant. La jurisprudence permet par ailleurs à l’enfant, à sa majorité, d’avoir un battement de deux ou trois ans au plus, susceptible de le déterminer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La non-prise en charge de la formation envisagée pour la raison qu’elle n’offre qu’exceptionnellement des débouchés sur le marché du travail n’est recevable que lorsqu’il paraît établi que l’enfant ne pourra mettre en pratique sa formation ; il reste que le choix de l’enfant va par principe le lier à l’avenir, s’il envisage une nouvelle formation faute de trouver du travail dans la discipline acquise lors de sa première formation (Denis PIOTET, in Commentaire romand, Code civil I, 2010, ad art. 277 n° 11).</w:t>
      </w:r>
    </w:p>
    <w:p>
      <w:r>
        <w:rPr>
          <w:b/>
        </w:rPr>
        <w:t>E. 2.4</w:t>
      </w:r>
    </w:p>
    <w:p>
      <w:r>
        <w:t>En l’espèce, le SCARPA a refusé d’intervenir faute de continuité et de sérieux de la formation de la recourante. La recourante, âgée de 23 ans, a accompli les deux premières années du collège entre 2017 et 2020. Elle n’a étudié que deux mois en 2020-2021, puis suivi deux mois seulement un apprentissage en 2021-2022. Elle n’a pas étudié du tout en 2022‑2023 et a repris des études au I______ à mi-temps en 2 e année en 2023-2024 et 2024-2025. Elle n’indique pas si elle a été promue en 3 e année au I______. La recourante a ainsi entamé en 2017 sa formation gymnasiale et ne l’a pas achevée en 2025, après un redoublement, un changement d’orientation et une année sans activité, de sorte que le SCARPA était fondé à retenir le défaut de continuité et de sérieux de la formation de la recourante. La recourante fait cependant valoir que c’est sans sa faute que sa formation a été interrompue. Elle a produit un certain nombre de certificats attestant d’un trouble apparemment sévère dans sa santé psychique. La question de savoir si une incapacité non imputable à faute permettrait de déroger à l’exigence de continuité pourra rester indécise, dès lors que la recourante n’a pas établi que l’interruption de 2022-2023 serait attribuable à son état de santé. Il suit de là que c’est de manière conforme à la loi et sans excès ni abus de son pouvoir d’appréciation que l’intimé a estimé que le cursus de formation de la recourante ne remplissait pas la condition de continuité et de sérieux conditionnant le maintien du droit à l’entretien de la part de son père, et a refusé son intervention. Mal fondé, le recours sera rejeté.</w:t>
      </w:r>
    </w:p>
    <w:p>
      <w:r>
        <w:rPr>
          <w:b/>
        </w:rPr>
        <w:t>E. 3</w:t>
      </w:r>
    </w:p>
    <w:p>
      <w:r>
        <w:t>Vu la nature du litige, il ne sera pas perçu d’émolument (art. 87 al. 1 LPA ; art. 11 du règlement sur les frais, émoluments et indemnités en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