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A/1/2005 vom 4. November 2004</w:t>
      </w:r>
    </w:p>
    <w:p>
      <w:r>
        <w:t>GE Cour de justice, 2004-11-04, FR</w:t>
      </w:r>
    </w:p>
    <w:p>
      <w:r>
        <w:rPr>
          <w:b/>
        </w:rPr>
        <w:t xml:space="preserve">Quelle: </w:t>
      </w:r>
      <w:r>
        <w:t>https://mcp.opencaselaw.ch/entscheid/ge_gerichte_A_1_2005</w:t>
      </w:r>
    </w:p>
    <w:p>
      <w:r>
        <w:t>FR: GE_GERICHTE A/1/2005 du 4 novembre 2004</w:t>
      </w:r>
    </w:p>
    <w:p>
      <w:r>
        <w:t>IT: GE_GERICHTE A/1/2005 del 4 novembre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des avoirs de vieillesse des époux par moitié. Les dates pertinentes sont d’une part celle du mariage, le 28 juin 1999, et d’autre part le 9 décembre 2004, date à laquelle le jugement de divorce est devenu exécutoire. Selon les pièces du dossier, la prestation de sortie acquise pendant le mariage par Monsieur V__________ est au 15 septembre 2004 de 2'857 fr. 20. Dans la mesure où il a retiré cet avoir avant l’entrée en force de chose jugée du jugement du divorce il convient de l’augmenter des intérêts au taux minimal de 2,25%, en application de l’art. 12 let. c de l’ordonnance sur la prévoyance professionnelle, vieillesse, survivants et invalidité du 18 avril 1984 (OPP 2), entre le 15 septembre et le 9 décembre 2004, soit de 15 fr. L’avoir de vieillesse déterminant de Monsieur V__________ s’élève ainsi à 2'872 fr. 20. Quant à la prestation de sortie que lui a versée directement la GENERALI FONDATION LPP, celle-ci n’est pas à prendre en considération, selon la jurisprudence en la matière (ATF 129 V 254 consid. 2.2, 127 III 437 consid. 2b). La prestation de sortie de Madame K__________ acquise pendant le mariage est de 20'050 fr. 30. Ainsi, Monsieur V__________ doit à son ex-épouse le montant de 1'436 fr. 10 (2'872 fr. 20 : 2) et celle-ci lui doit 12’525 fr. 15 (25'050 fr. 30 : 2), de sorte qu’il appartiendra à cette dernière de lui transférer la somme de 11'089 fr. 05. Dans la mesure où Monsieur V__________ s’est mis à son compte, il peut exiger le paiement en espèce de cette somme, en vertu de l’art. 5 al. 1 let. b LPP. Ainsi, la CEH devra transférer cette somme directement sur son compte bancaire auprès de l’Union des Banques Suisses SA, compte n° 327886.01U.</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