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A/19/2011 vom 31. Juli 2012</w:t>
      </w:r>
    </w:p>
    <w:p>
      <w:r>
        <w:t>GE Cour de justice, 2012-07-31, FR</w:t>
      </w:r>
    </w:p>
    <w:p>
      <w:r>
        <w:rPr>
          <w:b/>
        </w:rPr>
        <w:t xml:space="preserve">Quelle: </w:t>
      </w:r>
      <w:r>
        <w:t>https://mcp.opencaselaw.ch/entscheid/ge_gerichte_A_19_2011</w:t>
      </w:r>
    </w:p>
    <w:p>
      <w:r>
        <w:t>FR: GE_GERICHTE A/19/2011 du 31 juillet 2012</w:t>
      </w:r>
    </w:p>
    <w:p>
      <w:r>
        <w:t>IT: GE_GERICHTE A/19/2011 del 31 luglio 2012</w:t>
      </w:r>
    </w:p>
    <w:p>
      <w:pPr>
        <w:pStyle w:val="Heading2"/>
      </w:pPr>
      <w:r>
        <w:t>Erwägungen</w:t>
      </w:r>
    </w:p>
    <w:p>
      <w:r>
        <w:rPr>
          <w:b/>
        </w:rPr>
        <w:t>E. 2</w:t>
      </w:r>
    </w:p>
    <w:p>
      <w:r>
        <w:t>Une attestation-quittance concernant l’impôt à la source 2009 a été remplie et datée par son employeur le 31 janvier 2010.</w:t>
      </w:r>
    </w:p>
    <w:p>
      <w:r>
        <w:rPr>
          <w:b/>
        </w:rPr>
        <w:t>E. 3</w:t>
      </w:r>
    </w:p>
    <w:p>
      <w:r>
        <w:t>Par courrier daté du 31 mars 2010 mais expédié le 5 avril 2010, M. K______ a demandé à l’administration fiscale cantonale (ci-après : AFC) de rectifier son imposition, en prenant en compte la déduction de versements d'un montant total de DKr 54'000.- au titre de pensions alimentaires versées pour ses enfants au cours de l'année 2009.</w:t>
      </w:r>
    </w:p>
    <w:p>
      <w:r>
        <w:rPr>
          <w:b/>
        </w:rPr>
        <w:t>E. 4</w:t>
      </w:r>
    </w:p>
    <w:p>
      <w:r>
        <w:t>Le 30 novembre 2010, l’AFC a écarté la réclamation, cette dernière n’ayant pas été présentée dans les délais légaux.</w:t>
      </w:r>
    </w:p>
    <w:p>
      <w:r>
        <w:rPr>
          <w:b/>
        </w:rPr>
        <w:t>E. 5</w:t>
      </w:r>
    </w:p>
    <w:p>
      <w:r>
        <w:t>Par courrier daté du 27 décembre 2010 mais reçu le 3 janvier 2011 par le Tribunal administratif de première instance (ci-après : TAPI), M. K______ a recouru auprès de cette juridiction. Il avait envoyé sa demande de déduction avec cinq jours de retard, tout en étant conscient du délai imparti. Une surcharge de travail ainsi qu'un déplacement professionnel imprévu l'avaient empêché de l'envoyer à temps.</w:t>
      </w:r>
    </w:p>
    <w:p>
      <w:r>
        <w:rPr>
          <w:b/>
        </w:rPr>
        <w:t>E. 6</w:t>
      </w:r>
    </w:p>
    <w:p>
      <w:r>
        <w:t>Le 9 novembre 2011, l’AFC a conclu au rejet du recours. La réclamation de M. K______ était tardive et il n'avait invoqué aucun motif pertinent pour justifier ce retard.</w:t>
      </w:r>
    </w:p>
    <w:p>
      <w:r>
        <w:rPr>
          <w:b/>
        </w:rPr>
        <w:t>E. 7</w:t>
      </w:r>
    </w:p>
    <w:p>
      <w:r>
        <w:t>Par jugement du 8 février 2012 le TAPI a admis le recours et renvoyé le dossier à l’AFC pour qu’elle entre en matière sur le fond de la réclamation. Conformément à la jurisprudence du Tribunal fédéral (Arrêt du Tribunal fédéral 2C_601/2010 du 21 décembre 2010), le contribuable était fondé à contester une retenue excessive de son impôt à la source, même après le 31 mars de l’année concernée. Une telle retenue devait pouvoir être modifiée sans formalisme et de manière simplifiée tant par l’autorité de taxation que par le débiteur de la prestation imposable.</w:t>
      </w:r>
    </w:p>
    <w:p>
      <w:r>
        <w:rPr>
          <w:b/>
        </w:rPr>
        <w:t>E. 8</w:t>
      </w:r>
    </w:p>
    <w:p>
      <w:r>
        <w:t>Le 5 mars 2012, l’AFC a saisi la chambre administrative de la Cour de justice (ci-après : chambre administrative) d’un recours contre le jugement précité, concluant à son annulation. Les art. 137 et 139 de la loi fédérale sur l’impôt fédéral direct du 14 décembre 1990 (LIFD - RS 642.11) ainsi que les art. 23 al. 2 et 21 al. 3 de la loi sur l’imposition à la source des personnes physiques et morales du 23 septembre 1994 (LISP - D 3 20) ne permettaient pas de contester le montant de la retenue d’impôt après le 31 mars de l’année suivant celle pour laquelle l’impôt était dû. Le contribuable avait demandé tardivement l’octroi de déductions supplémentaires et ne se prévalait pas d’un motif justificatif légal. La jurisprudence invoquée par le TAPI n’était pas applicable dans le cas d’espèce, car elle concernait une erreur de barème et non une demande tardive de déduction.</w:t>
      </w:r>
    </w:p>
    <w:p>
      <w:r>
        <w:rPr>
          <w:b/>
        </w:rPr>
        <w:t>E. 9</w:t>
      </w:r>
    </w:p>
    <w:p>
      <w:r>
        <w:t>Le 23 mars 2012, le TAPI a transmis son dossier, sans émettre d’observations.</w:t>
      </w:r>
    </w:p>
    <w:p>
      <w:r>
        <w:rPr>
          <w:b/>
        </w:rPr>
        <w:t>E. 10</w:t>
      </w:r>
    </w:p>
    <w:p>
      <w:r>
        <w:t>Invité à se déterminer sur le recours de l'AFC, M. K______ n'a donné aucune suite à cette requête.</w:t>
      </w:r>
    </w:p>
    <w:p>
      <w:r>
        <w:rPr>
          <w:b/>
        </w:rPr>
        <w:t>E. 11</w:t>
      </w:r>
    </w:p>
    <w:p>
      <w:r>
        <w:t>Le 14 avril 2012, l'administration fédérale des contributions a appuyé le recours de l'AFC.</w:t>
      </w:r>
    </w:p>
    <w:p>
      <w:r>
        <w:rPr>
          <w:b/>
        </w:rPr>
        <w:t>E. 12</w:t>
      </w:r>
    </w:p>
    <w:p>
      <w:r>
        <w:t>Après avoir vérifié que M. K______ n'avait pas changé de domicile, le 12 juin 2012, le juge délégué a transmis cette détermination aux parties et les a avisées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arrêt récent ( ATA/284/2012 du 8 mai 2012), la chambre administrative a tranché la question faisant l’objet du présent litige, de sorte qu’il convient de se référer à cet arrêt. 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selon l’art. 23 LISP. 3.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L’art. 23 al. 2 LISP, qui est le pendant sur le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4. Le TAPI se fonde sur l’ATF 135 II 274 et l’Arrêt du Tribunal fédéral 2C_601/2010 précité pour admettre que la réclamation du contribuable n’est pas tardive, s’écartant ainsi de la jurisprudence de la chambre administrative. 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 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par rapport à l'art. 16 de l'ordonnance sur l'imposition à la source du 19 octobre 1993 (OIS - RS 642.118.2). 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 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 ATA/284/2012 du 8 mai 2012 ; ATA/547/2011 du 30 août 2011). 5. A la lecture de ces jurisprudences, il apparaît que le Tribunal fédéral ne s'est jamais exprimé sur une demande de restitution d'impôt à la source lorsque le trop-perçu est lié à une déduction supplémentaire, connue du contribuable au cours de l’année fiscale considérée, mais qu’il n'a pas fait valoir dans le délai de l'art. 137 LIFD. Contrairement à ce qui prévalait dans les jurisprudences fédérales invoquées, il n’y a pas eu en l’espèce de retenue excessive liée à une erreur d’un tiers - l’employeur - justifiant une protection particulière du contribuable. 6. Le contribuable a déposé sa réclamation le 5 avril 2010 en sollicitant la déduction d'une somme dont il avait eu connaissance durant l’année 2009. Il résulte des déclarations de l’intéressé qu'il a admis avoir agi tardivement, soit en l’occurrence au-delà du délai fixé au 31 mars 2009 (art. 137 LIFD) en raison d'une surcharge de travail et d'un déplacement professionnel imprévu. Or, les délais de réclamation et de recours fixés par la loi sont des dispositions impératives de droit public. Ils ne sont, en principe, pas susceptibles d’être prolongés (art. 16 al. 1, 1 ère phrase LPA), restitués ou suspendus, si ce n’est par le législateur lui-même ( ATA/515/2009 du 13 octobre 2009 consid. 4 ; ATA/266/2009 du 26 mai 2009 consid. 2). Ainsi, celui qui n’agit pas dans le délai prescrit est forclos et la décision en cause acquiert force obligatoire ( ATA/779/2011 du 20 décembre 2011 ; ATA/547/2011 du 30 août 2011 ; ATA/712/2010 du 19 octobre 2010 et les références citées). Le recourant seul connaissait l’existence et le montant de ses versements effectués au titre de pension alimentaire et était en mesure de transmettre à l’AFC les documents y afférents en temps utile. 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 contra : A. BERTHOUD, Réclamations en matière d'impôt à la source - A la recherche du délai perdu, RF 66/2011 p. 410). 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 En conséquence, la réclamation déposée par l’intéressé était tardive. 7. Il convient dès lors d'examiner si un cas de force majeure permet au contribuable de justifier l'inobservation du délai. 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 ATA/38/2011 du 25 janvier 2011 ; D. YERSIN/Y. NOËL, Commentaire de la loi sur l'impôt fédéral direct, Bâle 2007, ad art. 133, n. 14 et 15, p. 1283). Pour établir l'existence d'un cas de force majeure, le fardeau de la preuve incombe à l'assujetti ( ATA/50/2009 du 28 janvier 2009 et les références citées ; M. DUSS, op. cit., p. 102). La maladie n'est admise comme motif d'excuse que si elle empêche le contribuable d'agir par lui-même ou de donner à un tiers les instructions nécessaires pour agir à sa place ( ATA/587/2009 du 10 novembre 2009 ; ATA/532/2000 du 29 août 2000 ; H. MASSHARDT/GENDRE, Commentaire IDN, 1980, p. 418 ; M. DUSS, Verfahrensrecht in Steuersachen, Winterthur 1987, p. 102). Le contribuable fait état d'une surcharge professionnelle et d'un déplacement professionnel imprévu, mais il ne fournit aucune précision ni justificatif permettant de retenir que cela aurait entraîné l'existence de difficultés à ce point impérieuses qu’elles l'auraient empêché de remettre à un office de poste le 31 mars 2010 au plus tard le courrier contenant la demande de rectification en cause ou de confier cette tâche à un mandataire. 8. Au vu de ce qui précède, le recours de l'AFC sera admis, le jugement du TAPI annulé et la décision sur réclamation prise par l’AFC le 30 novembre 2010 rétablie. Un émolument de CHF 500.- sera mis à la charge de l’intimé, dont la contestation de la décision précitée est à l’origine de la présente procédure dans laquelle il n’obtient pas gain de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