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A/1997/2009 vom 4. November 2008</w:t>
      </w:r>
    </w:p>
    <w:p>
      <w:r>
        <w:t>GE Cour de justice, 2008-11-04, FR</w:t>
      </w:r>
    </w:p>
    <w:p>
      <w:r>
        <w:rPr>
          <w:b/>
        </w:rPr>
        <w:t xml:space="preserve">Quelle: </w:t>
      </w:r>
      <w:r>
        <w:t>https://mcp.opencaselaw.ch/entscheid/ge_gerichte_A_1997_2009</w:t>
      </w:r>
    </w:p>
    <w:p>
      <w:r>
        <w:t>FR: GE_GERICHTE A/1997/2009 du 4 novembre 2008</w:t>
      </w:r>
    </w:p>
    <w:p>
      <w:r>
        <w:t>IT: GE_GERICHTE A/1997/2009 del 4 novembre 2008</w:t>
      </w:r>
    </w:p>
    <w:p>
      <w:pPr>
        <w:pStyle w:val="Heading2"/>
      </w:pPr>
      <w:r>
        <w:t>Volltext</w:t>
      </w:r>
    </w:p>
    <w:p>
      <w:r>
        <w:t>Genève Cour de justice (Cour de droit public) Chambre des assurances sociales 08.09.2009 A/1997/2009</w:t>
      </w:r>
    </w:p>
    <w:p>
      <w:r>
        <w:t>A/1997/2009 ATAS/1098/2009 du 08.09.2009 ( LPP ) , PARTAGE LPP En fait En droit RÉPUBLIQUE ET CANTON DE GENÈVE POUVOIR JUDICIAIRE A/1997/2009 ATAS/1098/2009 ARRET DU TRIBUNAL CANTONAL DES ASSURANCES SOCIALES Chambre 2 du 8 septembre 2009 En la cause Madame A_________, domiciliée à Genève Monsieur A_________,;actuellement sans domicile connu, Genève Demandeurs contre DIVERSES INSTITUTIONS DEFENDERESSES défenderesses EN FAIT Par jugement du 4 novembre 2008, la 3 ème chambre du Tribunal de première instance a prononcé le divorce de Madame A_________, née en 1979 et Monsieur A_________, né en 1975, mariés en date du 12 février 1998. Selon le chiffre 12 du jugement précité, le Tribunal de première instance a ordonné le partage par moitié des avoirs de prévoyance professionnelle acquis par chacun des époux durant le mariage, validant ainsi les conclusions d'accord des ex-époux. Le jugement de divorce est devenu définitif le 9 décembre 2008 et a été transmis d'office au Tribunal de céans le 8 juin 2009 pour exécution du partage. Le Tribunal de céans a sollicité, par courrier du 16 juin 2009, les rassemblements des comptes individuels des demandeurs à la Caisse cantonale genevoise de compensation. Il ressort de l'examen des extraits de comptes individuels des demandeurs du 19 août 2009, qu'aucun des demandeurs ne disposait d'un avoir de prévoyance à partager.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12 février 1998, d’autre part le 9 décembre 2008, date à laquelle le jugement de divorce est devenu exécutoire. L'instruction a cependant permis d'établir qu'aucun des demandeurs ne dispose, à cette dernière date, d'un avoir de prévoyance à partager. Par conséquent, aucun avoir ne peut être partagé, et la demande sera déclarée sans objet. Aucun émolument ne sera perçu, la procédure étant gratuite (art. 73 al. 2 LPP et 89H al. 1 de la loi sur la procédure administrative du 12 septembre 1985). *** PAR CES MOTIFS, LE TRIBUNAL CANTONAL DES ASSURANCES SOCIALES : Statuant Déclare la demande en exécution du partage sans objet. Raye la cause du rôle.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Maryse BRIAND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