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A/1994/2005 vom 22. Dezember 2005</w:t>
      </w:r>
    </w:p>
    <w:p>
      <w:r>
        <w:t>GE Cour de justice, 2005-12-22, FR</w:t>
      </w:r>
    </w:p>
    <w:p>
      <w:r>
        <w:rPr>
          <w:b/>
        </w:rPr>
        <w:t xml:space="preserve">Quelle: </w:t>
      </w:r>
      <w:r>
        <w:t>https://mcp.opencaselaw.ch/entscheid/ge_gerichte_A_1994_2005</w:t>
      </w:r>
    </w:p>
    <w:p>
      <w:r>
        <w:t>FR: GE_GERICHTE A/1994/2005 du 22 décembre 2005</w:t>
      </w:r>
    </w:p>
    <w:p>
      <w:r>
        <w:t>IT: GE_GERICHTE A/1994/2005 del 22 dicembre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i. Faire toute autre remarque utile. Au vu de ce qui précède, le Tribunal de céans confiera la mission d'expertise ci-après à la Dresse F__________, spécialiste FMH en neurologie, Clinique et Policlinique de Neurologie, Hôpital Cantonal, Rue Micheli-du-Crest 24, 1211 Genève 24.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