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A/1985/2006 vom 27. April 2006</w:t>
      </w:r>
    </w:p>
    <w:p>
      <w:r>
        <w:t>GE Cour de justice, 2006-04-27, FR</w:t>
      </w:r>
    </w:p>
    <w:p>
      <w:r>
        <w:rPr>
          <w:b/>
        </w:rPr>
        <w:t xml:space="preserve">Quelle: </w:t>
      </w:r>
      <w:r>
        <w:t>https://mcp.opencaselaw.ch/entscheid/ge_gerichte_A_1985_2006</w:t>
      </w:r>
    </w:p>
    <w:p>
      <w:r>
        <w:t>FR: GE_GERICHTE A/1985/2006 du 27 avril 2006</w:t>
      </w:r>
    </w:p>
    <w:p>
      <w:r>
        <w:t>IT: GE_GERICHTE A/1985/2006 del 27 aprile 2006</w:t>
      </w:r>
    </w:p>
    <w:p>
      <w:pPr>
        <w:pStyle w:val="Heading2"/>
      </w:pPr>
      <w:r>
        <w:t>Erwägungen</w:t>
      </w:r>
    </w:p>
    <w:p>
      <w:r>
        <w:rPr>
          <w:b/>
        </w:rPr>
        <w:t>E. 4</w:t>
      </w:r>
    </w:p>
    <w:p>
      <w:r>
        <w:t>Le Tribunal de céans a sollicité des parties le nom de leur institution de prévoyance, puis a interpellé les institutions défenderesses en les priant de lui communiquer les montants des avoirs LPP des parties acquis durant le mariage, soit entre le 20 septembre 1983 et le 23 mai 2006. Il y a lieu de préciser que les parties sont en Suisse depuis 1984.</w:t>
      </w:r>
    </w:p>
    <w:p>
      <w:r>
        <w:rPr>
          <w:b/>
        </w:rPr>
        <w:t>E. 5</w:t>
      </w:r>
    </w:p>
    <w:p>
      <w:r>
        <w:t>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