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A/1968/2012 vom 22. Oktober 2012</w:t>
      </w:r>
    </w:p>
    <w:p>
      <w:r>
        <w:t>GE Cour de justice, 2012-10-22, FR</w:t>
      </w:r>
    </w:p>
    <w:p>
      <w:r>
        <w:rPr>
          <w:b/>
        </w:rPr>
        <w:t xml:space="preserve">Quelle: </w:t>
      </w:r>
      <w:r>
        <w:t>https://mcp.opencaselaw.ch/entscheid/ge_gerichte_A_1968_2012</w:t>
      </w:r>
    </w:p>
    <w:p>
      <w:r>
        <w:t>FR: GE_GERICHTE A/1968/2012 du 22 octobre 2012</w:t>
      </w:r>
    </w:p>
    <w:p>
      <w:r>
        <w:t>IT: GE_GERICHTE A/1968/2012 del 22 ottobre 2012</w:t>
      </w:r>
    </w:p>
    <w:p>
      <w:pPr>
        <w:pStyle w:val="Heading2"/>
      </w:pPr>
      <w:r>
        <w:t>Erwägungen</w:t>
      </w:r>
    </w:p>
    <w:p>
      <w:r>
        <w:rPr>
          <w:b/>
        </w:rPr>
        <w:t>E. 6</w:t>
      </w:r>
    </w:p>
    <w:p>
      <w:r>
        <w:t>Aucun émolument ne sera perçu, la procédure étant gratuite (art. 73 al. 2 LPP et 89H al. 1 de la loi sur la procédure administrative du 12 septembre 1985). PAR CES MOTIFS, LA CHAMBRE DES ASSURANCES SOCIALES : Statuant Invite la FONDATION DE PREVOYANCE POUR LE PERSONNEL DE Y________ à transférer, du compte de M.  D__________, la somme de 21'105 fr. 60 sur un compte à ouvrir auprès de la FONDATION INSTITUTION SUPPLETIVE LPP en faveur de Mme D__________, ainsi que des intérêts compensatoires au sens des considérants, dès le 14 juin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