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A/1967/2012 vom 4. Februar 2013</w:t>
      </w:r>
    </w:p>
    <w:p>
      <w:r>
        <w:t>GE Cour de justice, 2013-02-04, FR</w:t>
      </w:r>
    </w:p>
    <w:p>
      <w:r>
        <w:rPr>
          <w:b/>
        </w:rPr>
        <w:t xml:space="preserve">Quelle: </w:t>
      </w:r>
      <w:r>
        <w:t>https://mcp.opencaselaw.ch/entscheid/ge_gerichte_A_1967_2012</w:t>
      </w:r>
    </w:p>
    <w:p>
      <w:r>
        <w:t>FR: GE_GERICHTE A/1967/2012 du 4 février 2013</w:t>
      </w:r>
    </w:p>
    <w:p>
      <w:r>
        <w:t>IT: GE_GERICHTE A/1967/2012 del 4 febbraio 2013</w:t>
      </w:r>
    </w:p>
    <w:p>
      <w:pPr>
        <w:pStyle w:val="Heading2"/>
      </w:pPr>
      <w:r>
        <w:t>Volltext</w:t>
      </w:r>
    </w:p>
    <w:p>
      <w:r>
        <w:t>Genève Cour de justice (Cour de droit public) Chambre des assurances sociales 04.02.2013 A/1967/2012</w:t>
      </w:r>
    </w:p>
    <w:p>
      <w:r>
        <w:t>A/1967/2012 ATAS/109/2013 du 04.02.2013 ( LPP ) , PARTAGE LPP En fait En droit RÉPUBLIQUE ET CANTON DE GENÈVE POUVOIR JUDICIAIRE A/1967/2012 ATAS/109/2013 COUR DE JUSTICE Chambre des assurances sociales Arrêt du 4 février 2013 9ème Chambre En la cause Monsieur B___________, domicilié à Bernex Madame B___________, domiciliée au Grand-Lancy demandeurs contre CAP, CAISSE D’ASSURANCE DU PERSONNEL DE LA VILLE DE GENEVE ET DES SERVICES INDUSTRIELS DE GENEVE, rue de Lyon 93, case postale 123, 1211 Genève 13 FONDATION INSTITUTION SUPPLETIVE LPP, case postale, 8036 Zürich. défenderesses EN FAIT Par jugement du 3 mai 2012, la 19ème chambre du Tribunal de première instance a prononcé le divorce de Madame B___________, née en 1963, et Monsieur B___________, né en 1964, mariés en date du 16 décembre 1988. Selon le chiffre 15 du jugement précité, le Tribunal de première instance a ordonné le partage par moitié des avoirs de prévoyance professionnelle acquis par chacun des époux durant le mariage, précisant que la prestation de sortie de l'époux comprendra la somme de 18'000 fr. versée de manière anticipée pour l'acquisition de parts sociales dans la société coopérative propriétaire de l'ancien domicile conjugal. Le jugement de divorce est devenu définitif le 9 juin 2012 et a été transmis d'office à la Cour de céans le 28 juin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16 décembre 1988 et le 9 juin 2012. La situation des avoirs de prévoyance du demandeur au moment du divorce se présente comme suit: Selon le courrier de la CAP du 6 juillet 2012, la prestation acquise par Monsieur B___________ du 1 er février 1991 au 30 juin 2012 est de 312’850 fr. 15. Ce montant comporte la somme de 18'000 fr., retirée le 1 er octobre 2004 pour l'acquisition du logement et remboursée le 20 octobre 2011, ainsi que le montant acquis avant le mariage de 6'978 fr. 45, augmenté des intérêts au 30 juin 2012. Ce dernier montant avait été transféré, avec ses intérêts, par la CIEPP à la CAP le 22 juillet 1992. Selon le courrier de la CIEPP du 21 décembre 2012, l’avoir de vieillesse de Monsieur B___________, acquis avant le mariage, était de 6'978 fr. 45. Il a été transféré à la CAP le 22 juillet 1992 et se monte, au 9 juin 2012, avec les intérêts, à 15'102 fr. 95. La situation des avoirs de prévoyance de la demanderesse au moment du divorce se présente comme suit: Selon le courrier de la FONDATION INSTITUTION SUPPLETIVE LPP du 17 juillet 2012, l'avoir de prévoyance acquis pendant le mariage est de 5’954 fr. 01. Il comporte l'avoir de 5'870 fr. 75 transféré par la NATIONALE SUISSE ASSURANCES le 10 janvier 2011. Selon le courrier du 15 août 2012 de SWISS LIFE SA, qui a repris les assurances collectives de NATIONALE SUISSE ASSURANCES, l’avoir de vieillesse de Madame B___________ de 5'870 fr. 75 a été transféré en date du 10 janvier 2011 à la FONDATION INSTITUTION SUPPLETIVE LPP. Ces documents ont été transmis aux parties en date du 9 novembre 2012 et du 18 janvier 2013. La juridiction leur a indiqué qu'à défaut d'observations d'ici au 4 février 2013,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Par conséquent les intérêts dus au demandeur sur la somme de existant au se montent à . En l’espèce, le juge de première instance a ordonné le partage par moitié des prestations de sortie acquises durant le mariage par les demandeurs. Les dates pertinentes sont, d’une part, celle du mariage, le 16 décembre 1988, d’autre part le 9 juin 2012, date à laquelle le jugement de divorce est devenu exécutoire. Selon les documents produits, la prestation acquise pendant le mariage par le demandeur est de 297'747 fr. 15 (312'850 fr. 15 - 15'102 fr. 95) tandis que celle acquise par la demanderesse est de 5'954 fr. 01, les intérêts ayant déjà été calculés par les institutions de prévoyance défenderesses. Ainsi le demandeur doit à son ex-épouse le montant de 148'873 fr. 57 fr. (297'747 fr. 15 : 2) et celle-ci doit à celui-là le montant de 2’977 fr. (5’954 fr. 01 : 2), de sorte que c’est le demandeur qui doit à la demanderesse le montant de 145'896 fr. 60 (148'873 fr. 57 - 2'977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Condamne la CAP à verser à Mme B___________ née C___________ la somme de 145'896 fr. 60 sur son compte n° __________ auprès de la Fondation Institution supplétive LPP à Zürich, ainsi que des intérêts compensatoires au sens des considérants, dès le 9 juin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