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A/1965/2007 vom 31. Mai 2007</w:t>
      </w:r>
    </w:p>
    <w:p>
      <w:r>
        <w:t>GE Cour de justice, 2007-05-31, FR</w:t>
      </w:r>
    </w:p>
    <w:p>
      <w:r>
        <w:rPr>
          <w:b/>
        </w:rPr>
        <w:t xml:space="preserve">Quelle: </w:t>
      </w:r>
      <w:r>
        <w:t>https://mcp.opencaselaw.ch/entscheid/ge_gerichte_A_1965_2007</w:t>
      </w:r>
    </w:p>
    <w:p>
      <w:r>
        <w:t>FR: GE_GERICHTE A/1965/2007 du 31 mai 2007</w:t>
      </w:r>
    </w:p>
    <w:p>
      <w:r>
        <w:t>IT: GE_GERICHTE A/1965/2007 del 31 maggio 2007</w:t>
      </w:r>
    </w:p>
    <w:p>
      <w:pPr>
        <w:pStyle w:val="Heading2"/>
      </w:pPr>
      <w:r>
        <w:t>Regeste</w:t>
      </w:r>
    </w:p>
    <w:p>
      <w:r>
        <w:t>demande de réévaluation d'une note et violation du droit d'être entendu</w:t>
      </w:r>
    </w:p>
    <w:p>
      <w:pPr>
        <w:pStyle w:val="Heading2"/>
      </w:pPr>
      <w:r>
        <w:t>Volltext</w:t>
      </w:r>
    </w:p>
    <w:p>
      <w:r>
        <w:t>Genève Cour de justice (Cour de droit public) Chambre administrative 31.05.2007 A/1965/2007</w:t>
      </w:r>
    </w:p>
    <w:p>
      <w:r>
        <w:t>A/1965/2007 ACOM/48/2007 du 31.05.2007 ( CRUNI ) , ADMIS Résumé : demande de réévaluation d'une note et violation du droit d'être entendu En fait RÉPUBLIQUE ET CANTON DE GENÈVE A/1965/2007 - CRUNI ACOM/48/2007 DÉCISION DE LA COMMISSION DE RECOURS DE L’UNIVERSITÉ du 31 mai 2007 dans la cause Madame C______ contre UNIVERSITÉ DE GENÈVE et FACULTÉ DES SCIENCES (demande de réévaluation d’une note et violation du droit d’être entendu ) EN FAIT Vu la décision prise le 15 juin 2006 par la Commission de recours de l'Université (ci-après  : CRUNI) suite au recours interjeté par Madame C______ contre la décision sur opposition de la faculté des sciences du 16 novembre 2005 ( ACOM/45/2006 ) ; Vu l'arrêt du Tribunal fédéral 2P.209/2007 du 25 avril 2007, reçu le 14 mai 2007, annulant la décision précitée, la violation du droit d'être entendu de la recourante n'ayant pas été réparée devant la CRUNI ; * * * * * PAR CES MOTIFS, LA COMMISSION DE RECOURS DE L’UNIVERSITÉ renvoie la cause au collège des professeurs du département de biologie animale pour instruction complémentaire conforme aux instructions du Tribunal fédéral et nouvelle décision sur opposition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à Madame C______, à la faculté des sciences, au service juridique de l’université ainsi qu’au département de l’instruction publique. Siégeants : Madame Hurni, vice-présidente ; Messieurs Schulthess et Bernard, membres. Au nom de la commission de recours de l’université : la greffière : C. Barnaoui-Blatter la vice-présidente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