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A/194/2022 vom 7. Oktober 2022</w:t>
      </w:r>
    </w:p>
    <w:p>
      <w:r>
        <w:t>GE Cour de justice, 2022-10-07, FR</w:t>
      </w:r>
    </w:p>
    <w:p>
      <w:r>
        <w:rPr>
          <w:b/>
        </w:rPr>
        <w:t xml:space="preserve">Quelle: </w:t>
      </w:r>
      <w:r>
        <w:t>https://mcp.opencaselaw.ch/entscheid/ge_gerichte_A_194_2022</w:t>
      </w:r>
    </w:p>
    <w:p>
      <w:r>
        <w:t>FR: GE_GERICHTE A/194/2022 du 7 octobre 2022</w:t>
      </w:r>
    </w:p>
    <w:p>
      <w:r>
        <w:t>IT: GE_GERICHTE A/194/2022 del 7 ottobre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Pour le surplus, en l’absence de loi spéciale prévoyant des frais judiciaires, la procédure judiciaire est gratuite (art. 61 let f bis LPGA et art. 89H al. 1 LPA).![endif]&gt;![if&gt; Dès lors que le recourant succombe, il n’a pas droit à des dépens (art. 61 let. g LPGA a contrario). ******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