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A/1940/2016 vom 12. September 2016</w:t>
      </w:r>
    </w:p>
    <w:p>
      <w:r>
        <w:t>GE Cour de justice, 2016-09-12, FR</w:t>
      </w:r>
    </w:p>
    <w:p>
      <w:r>
        <w:rPr>
          <w:b/>
        </w:rPr>
        <w:t xml:space="preserve">Quelle: </w:t>
      </w:r>
      <w:r>
        <w:t>https://mcp.opencaselaw.ch/entscheid/ge_gerichte_A_1940_2016</w:t>
      </w:r>
    </w:p>
    <w:p>
      <w:r>
        <w:t>FR: GE_GERICHTE A/1940/2016 du 12 septembre 2016</w:t>
      </w:r>
    </w:p>
    <w:p>
      <w:r>
        <w:t>IT: GE_GERICHTE A/1940/2016 del 12 settembre 2016</w:t>
      </w:r>
    </w:p>
    <w:p>
      <w:pPr>
        <w:pStyle w:val="Heading2"/>
      </w:pPr>
      <w:r>
        <w:t>Erwägungen</w:t>
      </w:r>
    </w:p>
    <w:p>
      <w:r>
        <w:rPr>
          <w:b/>
        </w:rPr>
        <w:t>E. 10</w:t>
      </w:r>
    </w:p>
    <w:p>
      <w:r>
        <w:t>ème Chambre En la cause Monsieur A______, domicilié à GENEVE Madame B______, domiciliée au GRAND-SACONNEX demandeurs contre CIEPP, CAISSE INTER-ENTREPRISES DE PREVOYANCE PROFESSIONNELLE, rue de Saint-Jean 67, GENEVE PAX, SOCIETE SUISSE D’ASSURANCE SUR LA VIE SA, Aeschenplatz 13, BÂLE défenderesses EN FAIT 1.        Par jugement du 14 mars 2016, la 16ème chambre du Tribunal de première instance a prononcé le divorce de Madame B______ , née le ______ 1971, et Monsieur A______, né le ______ 1973, mariés en date du 30 janvier 1999. ![endif]&gt;![if&gt; 2.        Selon le chiffre 15 du jugement précité, le Tribunal de première instance a ordonné le partage par moitié des avoirs de prévoyance professionnelle acquis par chacun des époux durant le mariage.![endif]&gt;![if&gt; 3.        Le jugement de divorce est devenu définitif le 4 mai 2016 et a été transmis d'office à la chambre de céans le 10 juin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30 janvier 1999 et le 4 mai 2016.![endif]&gt;![if&gt; 5.        S’agissant de la demanderesse :![endif]&gt;![if&gt; -          Selon le courrier de la PAX, Société suisse d’assurance sur la vie SA du 11 juillet 2016, l’intéressée est affiliée depuis le 1 er janvier 2012, l’avoir au moment du mariage est inconnu. La prestation de libre-passage du 30 janvier 1999 au 1 er mai 2016 se monte à CHF 4'600,45.![endif]&gt;![if&gt; 6.        S’agissant du demandeur :![endif]&gt;![if&gt; -          Selon le courrier de SWISSLIFE du 10 août 2016, l’intéressé était affilié à la NATIONALE SUISSE dès le 1 er août 2008, le montant acquis au moment du mariage n’est pas connu, la prestation de sortie se montait au 30 avril 2011 à CHF 12'567.-. Finalement c’est un montant de CHF 12'695,45 qui a été versé le 4 novembre 2011 à la FONDATION INSTITUTION SUPPLETIVE LPP DE ZURICH.![endif]&gt;![if&gt; -          Selon le courrier de la CIEPP du 25 juillet 2016, l’intéressé a été affilié du 1 er septembre 2012 au 29 février 2016. La prestation de sortie au 29 février 2016 se montait à CHF 42'766,90. L’institution a reçu une prestation de libre passage d’un montant de CHF 12'832,45 en date du 5 décembre 2012 en provenance de la FONDATION INSTITUTION SUPPLETIVE LPP de Zürich.![endif]&gt;![if&gt; -          Selon le courrier de la FONDATION INSTITUTION SUPPLETIVE LPP de Zürich, l’intéressé est entré à la NATIONALE SUISSE le 18 novembre 2011 et a accumulé une prestation de sortie de CHF 12'714,14 intérêts compris. Cette somme avec intérêts de CHF 12'832,45 a été transférée à la CIEPP en date du 3 décembre 2012.![endif]&gt;![if&gt; 7.        Ces documents ont été transmis aux parties en date du 29 août 2016. La juridiction leur a indiqué qu'à défaut d'observations d'ici au 11 septembre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30 janvier 1999, d’autre part le 4 mai 2016, date à laquelle le jugement de divorce est devenu exécutoire.![endif]&gt;![if&gt; 4.        Selon les documents produits, la prestation acquise pendant le mariage par le demandeur est de CHF 42'766,90 tandis que celle acquise par la demanderesse est de CHF 4'600,45, les intérêts ayant déjà été calculés par les institutions de prévoyance défenderesses. Ainsi le demandeur doit à son ex-épouse le montant de CHF 21'383,45 (CHF 42'766,90 : 2) et celle-ci doit à celui-là le montant de CHF 2'300,25 (CHF 4'600,45 : 2), de sorte que c’est le demandeur qui doit à la demanderesse le montant de CHF 19'083,20.![endif]&gt;![if&gt;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