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A/1938/2007 vom 8. März 2007</w:t>
      </w:r>
    </w:p>
    <w:p>
      <w:r>
        <w:t>GE Cour de justice, 2007-03-08, FR</w:t>
      </w:r>
    </w:p>
    <w:p>
      <w:r>
        <w:rPr>
          <w:b/>
        </w:rPr>
        <w:t xml:space="preserve">Quelle: </w:t>
      </w:r>
      <w:r>
        <w:t>https://mcp.opencaselaw.ch/entscheid/ge_gerichte_A_1938_2007</w:t>
      </w:r>
    </w:p>
    <w:p>
      <w:r>
        <w:t>FR: GE_GERICHTE A/1938/2007 du 8 mars 2007</w:t>
      </w:r>
    </w:p>
    <w:p>
      <w:r>
        <w:t>IT: GE_GERICHTE A/1938/2007 del 8 marzo 2007</w:t>
      </w:r>
    </w:p>
    <w:p>
      <w:pPr>
        <w:pStyle w:val="Heading2"/>
      </w:pPr>
      <w:r>
        <w:t>Volltext</w:t>
      </w:r>
    </w:p>
    <w:p>
      <w:r>
        <w:t>Genève Cour de justice (Cour de droit public) Chambre des assurances sociales 13.11.2007 A/1938/2007</w:t>
      </w:r>
    </w:p>
    <w:p>
      <w:r>
        <w:t>A/1938/2007 ATAS/1263/2007 du 13.11.2007 ( LPP ) , PARTAGE LPP En fait En droit RÉPUBLIQUE ET CANTON DE GENÈVE POUVOIR JUDICIAIRE A/1938/2007 ATAS/1263/2007 ARRET DU TRIBUNAL CANTONAL DES ASSURANCES SOCIALES Chambre 2 du 13 novembre 2007 En la cause Madame B_____________, domiciliée , 1202 GENEVE Monsieur A_____________, domicilié c/o M. L_____________, 1212 Grand-Lancy demandeurs contre CAISSE DE PREVOYANCE DU PERSONNEL DES ETABLISSEMENTS PUBLICS MEDICAUX DU CANTON DE GENEVE, rue des Noirettes 14, case postale 1155, 1211 GENEVE 26 FONDATION DE LIBRE PASSAGE RAIFFEISEN, Vadianstrasse 17, 9001 ST GALL défenderesses EN FAIT Par jugement du 8 mars 2007, la 8 ème chambre du Tribunal de première instance a prononcé le divorce de Madame B_____________, née le 1962, et Monsieur A_____________, né le 1963, mariés en date du 28 juin 2002. Selon le chiffre 5 du jugement précité, le Tribunal de première instance a ordonné le partage par moitié des avoirs de prévoyance professionnelle acquis par chacun des époux durant le mariage. Le jugement de divorce est devenu définitif le 1 er mai 2007 et a été transmis d'office au Tribunal de céans le 18 mai 2007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28 juin 2002 et le 1 er mai 2007. Selon le courrier de la CAISSE DE PREVOYANCE DU PERSONNEL DES ETABLISSEMENTS PUBLICS MEDICAUX DU CANTON DE GENEVE du 4 juin 2007, la prestation acquise pendant le mariage par la demanderesse est de 20'627 fr. 85 fr. intérêts compris au 1er mai 2007. Selon le courrier de la FONDATION DE LIBRE PASSAGE RAIFFEISEN du 23 juillet 2007, l'avoir partageable pour le demandeur ne serait que de 5'230 fr. 65, soit 17'220 fr. reçus de la COOP ASSURANCE DU PERSONNEL-CAISSE DE PENSION DU GROUPE COOP moins l'avoir au mariage calculé de façon théorique. Toutefois, selon le courrier de la COOP ASSURANCE DU PERSONNEL-CAISSE DE PENSION DU GROUPE COOP du 4 juin 2007, l'avoir de prévoyance transféré à la FONDATION DE LIBRE PASSAGE RAIFFEISEN avait été constitué entièrement durant le mariage, l'affiliation ayant débuté le 1er décembre 2002 En raison de cette contradiction apparente, le Tribunal a convoqué les parties en audience de comparution personnelle le 13 novembre 2007. À cette occasion, le demandeur a confirmé avoir travaillé pour le groupe COOP à partir du 1er décembre 2002, et, durant les mois précédents, un peu moins de trois mois dans un restaurant. Les demandeurs ont pris note que le Tribunal ordonnait ce jour le partage sur la base d'un avoir de 20'627 fr. 85 pour la demanderesse et de 17'415 fr. concernant le demandeur.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28 juin 2002, d’autre part le 1 er mai 2007, date à laquelle le jugement de divorce est devenu exécutoire. Selon les documents produits, la prestation acquise pendant le mariage par le demandeur est de 17'415 fr. tandis que celle acquise par la demanderesse est de 20'627 fr. 85, les intérêts ayant déjà été calculés par les institutions de prévoyance défenderesses. Ainsi le demandeur doit à son ex-épouse le montant de 8'707 fr.50 (17'415 fr. : 2) et celle-ci doit à celui-là le montant de 10'313 fr.90 (20'627 fr. 85  : 2), de sorte que c’est la demanderesse qui doit au demandeur le montant de 1'606 fr.50.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PAR CES MOTIFS, LE TRIBUNAL CANTONAL DES ASSURANCES SOCIALES : Invite la CEH à transférer, du compte de Mme B_____________, la somme de 1'606 fr.50 à la Fondation de libre passage RAIFFEISEN en faveur de Monsieur A_____________, ainsi que des intérêts compensatoires au sens des considérants, dès le 1 er mai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