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A/1929/2011 vom 28. September 2011</w:t>
      </w:r>
    </w:p>
    <w:p>
      <w:r>
        <w:t>GE Cour de justice, 2011-09-28, FR</w:t>
      </w:r>
    </w:p>
    <w:p>
      <w:r>
        <w:rPr>
          <w:b/>
        </w:rPr>
        <w:t xml:space="preserve">Quelle: </w:t>
      </w:r>
      <w:r>
        <w:t>https://mcp.opencaselaw.ch/entscheid/ge_gerichte_A_1929_2011</w:t>
      </w:r>
    </w:p>
    <w:p>
      <w:r>
        <w:t>FR: GE_GERICHTE A/1929/2011 du 28 septembre 2011</w:t>
      </w:r>
    </w:p>
    <w:p>
      <w:r>
        <w:t>IT: GE_GERICHTE A/1929/2011 del 28 settembre 2011</w:t>
      </w:r>
    </w:p>
    <w:p>
      <w:pPr>
        <w:pStyle w:val="Heading2"/>
      </w:pPr>
      <w:r>
        <w:t>Erwägungen</w:t>
      </w:r>
    </w:p>
    <w:p>
      <w:r>
        <w:rPr>
          <w:b/>
        </w:rPr>
        <w:t>E. 1</w:t>
      </w:r>
    </w:p>
    <w:p>
      <w:r>
        <w:t>Par jugement du 11 avril 2011, la 16 ème Chambre du Tribunal de première instance a prononcé le divorce de Madame C__________, née en 1977, et Monsieur C__________, né en 1969, mariés en date du 3 septembre 2001.</w:t>
      </w:r>
    </w:p>
    <w:p>
      <w:r>
        <w:rPr>
          <w:b/>
        </w:rPr>
        <w:t>E. 2</w:t>
      </w:r>
    </w:p>
    <w:p>
      <w:r>
        <w:t>Selon le chiffre 6 du jugement précité, le Tribunal de première instance a ordonné le partage par moitié des avoirs de prévoyance professionnelle acquis par l’époux durant le mariage.</w:t>
      </w:r>
    </w:p>
    <w:p>
      <w:r>
        <w:rPr>
          <w:b/>
        </w:rPr>
        <w:t>E. 3</w:t>
      </w:r>
    </w:p>
    <w:p>
      <w:r>
        <w:t>Le jugement de divorce est devenu définitif le 1 er juin 2011 et a été transmis d’office à la Cour de céans le 22 suivant pour exécution du partage.</w:t>
      </w:r>
    </w:p>
    <w:p>
      <w:r>
        <w:rPr>
          <w:b/>
        </w:rPr>
        <w:t>E. 4</w:t>
      </w:r>
    </w:p>
    <w:p>
      <w:r>
        <w:t>Selon le courrier de la Caisse de Pension GASTROSOCIAL du 26 juillet 2011, la prestation acquise pendant le mariage par le demandeur est de 29’296 fr. 25. Les investigations de la Cour de céans n’ont pas permis de découvrir d’autres avoirs de vieillesse accumulés durant le mariage par le demandeur.</w:t>
      </w:r>
    </w:p>
    <w:p>
      <w:r>
        <w:rPr>
          <w:b/>
        </w:rPr>
        <w:t>E. 5</w:t>
      </w:r>
    </w:p>
    <w:p>
      <w:r>
        <w:t>Par courriers du 17 août 2011, la Cour de céans a informé les ex-époux sur quelle base elle procèdera au partage de la prestation de sortie acquise durant le mariage par le demandeur, et a invité la demanderesse à lui communiquer les coordonnées de son compte de libre passage.</w:t>
      </w:r>
    </w:p>
    <w:p>
      <w:r>
        <w:rPr>
          <w:b/>
        </w:rPr>
        <w:t>E. 7</w:t>
      </w:r>
    </w:p>
    <w:p>
      <w:r>
        <w:t>En l'absence d'objections dans le délai fixé, la cause a été gardée à juger.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3. En l’espèce, le juge de première instance a ordonné le partage par moitié des prestations de sortie acquises durant le mariage par le demandeur. Les dates pertinentes sont, d’une part, celle du mariage, le 3 septembre 2001, d’autre part le 1 er juin 2011, date à laquelle le jugement de divorce est devenu exécutoire. 4. Selon les documents recueillis, la prestation acquise pendant le mariage par le demandeur est de 29’296 fr. 25. Ainsi le demandeur doit à son ex-épouse le montant de 14’648 fr. 10( 29'296 fr. 25 : 2). Celle-ci ayant omis de communiquer à la Cour de céans les coordonnées de son compte de libre passage, l'avoir de vieillesse lui revenant sera versé sur un compte à ouvrir en son nom auprès de la Fondation Institution supplétive LPP, administration des comptes de libre passage, à Zurich.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6. Aucun émolument ne sera perçu, la procédure étant gratuite (art. 73 al. 2 LPP et 89H al. 1 de la loi sur la procédure administrative du 12 septembre 1985). *** PAR CES MOTIFS, LA CHAMBRE DES ASSURANCES SOCIALES : Invite la Caisse de pension GASTROSOCIAL à transférer, du compte de M. C__________, n° AVS , la somme de 14’628 fr. 10 à la FONDATION INSTITUTION SUPPLETIVE LPP, administration des comptes de libres passages, sur un compte à ouvrir en faveur de Mme C__________, ainsi que des intérêts compensatoires au sens des considérants, dès le 1 er juin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 Maya CRAMER Une copie conforme du présent arrêt est notifiée aux parties ainsi qu’à l’Office fédéral des assurances sociales par le greffe le Copie à la FONDATION INSTITUTION SUPPLETIVE LPP, Zurich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