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A/1917/2015 vom 8. September 2015</w:t>
      </w:r>
    </w:p>
    <w:p>
      <w:r>
        <w:t>GE Cour de justice, 2015-09-08, FR</w:t>
      </w:r>
    </w:p>
    <w:p>
      <w:r>
        <w:rPr>
          <w:b/>
        </w:rPr>
        <w:t xml:space="preserve">Quelle: </w:t>
      </w:r>
      <w:r>
        <w:t>https://mcp.opencaselaw.ch/entscheid/ge_gerichte_A_1917_2015</w:t>
      </w:r>
    </w:p>
    <w:p>
      <w:r>
        <w:t>FR: GE_GERICHTE A/1917/2015 du 8 septembre 2015</w:t>
      </w:r>
    </w:p>
    <w:p>
      <w:r>
        <w:t>IT: GE_GERICHTE A/1917/2015 del 8 settembre 2015</w:t>
      </w:r>
    </w:p>
    <w:p>
      <w:pPr>
        <w:pStyle w:val="Heading2"/>
      </w:pPr>
      <w:r>
        <w:t>Erwägungen</w:t>
      </w:r>
    </w:p>
    <w:p>
      <w:r>
        <w:rPr>
          <w:b/>
        </w:rPr>
        <w:t>E. 2</w:t>
      </w:r>
    </w:p>
    <w:p>
      <w:r>
        <w:t>ème Chambre En la cause Monsieur A______, domicilié à Genève Madame A______, domiciliée c/o M. B______, à Carouge demandeurs contre ALLIANZ SUISSE SOCIETE D'ASSURANCES SUR LA VIE SA, sise Richtiplatz 1, Wallisellen Fondation de libre passage 2 ème pilier du Crédit Suisse, sise à Winterthur défenderesses EN FAIT 1.        Par jugement du 17 avril 2015, la 17 ème chambre du Tribunal de première instance a prononcé le divorce de Madame A______ , née le ______ 1975, et Monsieur A______, né le ______ 1972, mariés en date du 7 janvier 2005. ![endif]&gt;![if&gt; 2.        Selon le chiffre 10 du dispositif du jugement précité, le Tribunal de première instance a ordonné le partage par moitié des avoirs de prévoyance professionnelle acquis par chacun des époux durant le mariage.![endif]&gt;![if&gt; 3.        Le jugement de divorce est devenu définitif le 5 mai 2015 et a été transmis d'office à la chambre de céans le 5 juin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7 janvier 2005 et le 5 mai 2015.![endif]&gt;![if&gt; 5.        a. Les informations recueillis ont permis d’établir ce qui suit, s’agissant de l’avoir de prévoyance accumulé durant le mariage par le demandeur :![endif]&gt;![if&gt; -          Selon le courrier d’AXA WINTERTHUR du 31 juillet 2015, la prestation de sortie du demandeur au jour du mariage est de CHF 2'395.40, intérêts inclus. Une prestation de libre passage de CHF 4'225.60 a été transféré en date du 30 novembre 2005 suite à son départ auprès de Rendita, Fondation de libre passage.![endif]&gt;![if&gt; -          Il est affilié auprès d’Allianz Suisse, société d’assurances sur la vie depuis le 1 er janvier 2014, selon un courrier transmis par elle le 6 août 2015. Une prestation de libre passage a été versée par Rendita, Fondation de libre passage en date du 11 février 2015 pour un montant de CHF 4'629.35 et sa prestation de sortie en date du 17 avril 2015 s’élevait à CHF 7'741.00.![endif]&gt;![if&gt; b. Selon l’extrait de compte individuel transmis par la caisse cantonale genevoise de compensation en date du 7 juillet 2015, les revenus réalisés par la demanderesse durant la période du mariage étaient trop faibles (fortement en-deçà de la déduction de coordination) pour qu’elle ne cotise auprès d’une institution de prévoyance. 6.        Ces documents ont été transmis aux parties en date du 11 août 2015. La juridiction leur a indiqué qu'à défaut d'observations d'ici au 1 er septembre 2015, un arrêt serait rendu sur cette base. Dans la lettre transmise à la demanderesse était précisé que ce même délai lui était accordé afin d’ouvrir un compte de libre passage auprès d’une banque ou d’une assurance, faute de quoi, la chambre de céans ordonnerait le transfert de la prestation lui étant auprès de la Fondation institution supplétive LPP.![endif]&gt;![if&gt; 7.        La demanderesse a indiqué par courrier du 31 août 2015 avoir ouvert un compte de libre passage auprès de la Fondation de libre passage 2 ème pilier du Crédit Suisse, sous le compte de libre passage n° 1_______, IBAN 2______.![endif]&gt;![if&gt;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 d’autre part le , date à laquelle le jugement de divorce est devenu exécutoire.![endif]&gt;![if&gt; 5.        Selon les documents produits, la prestation acquise pendant le mariage par le demandeur est de CHF 5'345.60 (CHF 7'741 ./. CHF 2'395.40), tandis que la demanderesse a eu des revenus trop faibles pour être soumise à la LPP. Ainsi le demandeur doit à son ex-épouse le montant de CHF 2'672.80 (CHF  5'345.60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