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A/190/2009 vom 20. November 2008</w:t>
      </w:r>
    </w:p>
    <w:p>
      <w:r>
        <w:t>GE Cour de justice, 2008-11-20, FR</w:t>
      </w:r>
    </w:p>
    <w:p>
      <w:r>
        <w:rPr>
          <w:b/>
        </w:rPr>
        <w:t xml:space="preserve">Quelle: </w:t>
      </w:r>
      <w:r>
        <w:t>https://mcp.opencaselaw.ch/entscheid/ge_gerichte_A_190_2009</w:t>
      </w:r>
    </w:p>
    <w:p>
      <w:r>
        <w:t>FR: GE_GERICHTE A/190/2009 du 20 novembre 2008</w:t>
      </w:r>
    </w:p>
    <w:p>
      <w:r>
        <w:t>IT: GE_GERICHTE A/190/2009 del 20 novembre 2008</w:t>
      </w:r>
    </w:p>
    <w:p>
      <w:pPr>
        <w:pStyle w:val="Heading2"/>
      </w:pPr>
      <w:r>
        <w:t>Volltext</w:t>
      </w:r>
    </w:p>
    <w:p>
      <w:r>
        <w:t>Genève Cour de justice (Cour de droit public) Chambre des assurances sociales 26.05.2009 A/190/2009</w:t>
      </w:r>
    </w:p>
    <w:p>
      <w:r>
        <w:t>A/190/2009 ATAS/621/2009 du 26.05.2009 ( LPP ) , PARTAGE LPP En fait En droit RÉPUBLIQUE ET CANTON DE GENÈVE POUVOIR JUDICIAIRE A/190/2009 ATAS/621/2009 ARRET DU TRIBUNAL CANTONAL DES ASSURANCES SOCIALES Chambre 2 du 26 mai 2009 En la cause Monsieur G____________, domicilié c/o Mme H____________, domicilié à GENEVE Madame Martina G____________, domiciliée à GENEVE demandeurs contre ZURICH FONDATION DE LIBRE PASSAGE, Austrasse 26, 8045 ZURICH FONDATION COLLECTIVE VITA ZURICH COMPAGNIE D'ASSURANCES SUR LA VIE, Austrasse 26, 8045 ZURICH défenderesses EN FAIT Par jugement du 20 novembre 2008, la 19ème chambre du Tribunal de première instance a prononcé le divorce de Madame G____________, née en 1975, et Monsieur G____________, né en 1972, mariés en date du 28 novembre 2001. Selon le chiffre 9 du jugement précité, le Tribunal de première instance a ordonné le partage par moitié des avoirs de prévoyance professionnelle acquis par chacun des époux durant le mariage. Le jugement de divorce est devenu définitif le 9 janvier 2009 et a été transmis d'office au Tribunal de céans le 21 janvier 2009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28 novembre 2001 et le 9 janvier 2009. Selon le courrier de la ZURICH FONDATION DE LIBRE PASSAGE du 3 mars 2009, la prestation acquise pendant le mariage par le demandeur est de 16 976 F, une fois déduite la prestation au mariage, et constitue l'entier de son avoir de prévoyance. Selon le courrier de la FONDATION COLLECTIVE VITA ZURICH COMPAGNIE D'ASSURANCES SUR LA VIE du 30 janvier 2009, celle de la demanderesse est de 26 111,70 F, et comprend les différents transferts de prestations de libre passage relatif à la durée du mariage. Ces documents ont été transmis aux parties en date du 14 mai 2009. La juridiction leur a indiqué qu'à défaut d'observations d'ici au 25 mai 2009,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28 novembre 2001, d’autre part le 9 janvier 2009, date à laquelle le jugement de divorce est devenu exécutoire. Selon les documents produits, la prestation acquise pendant le mariage par le demandeur est de 16 976 F tandis que celle acquise par la demanderesse est de 26 111,70 F, les intérêts ayant déjà été calculés par les institutions de prévoyance défenderesses. Ainsi le demandeur doit à son ex-épouse le montant de 8 488 F (16 976 F : 2) et celle-ci doit à celui-là le montant de 13 055,85 F ( 26 111,70 F : 2), de sorte que c’est la demanderesse qui doit au demandeur le montant de 4567,85 F.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FONDATION COLLECTIVE VITA ZURICH COMPAGNIE D'ASSURANCES SUR LA VIE à transférer, du compte de Madame G____________, la somme de 4567,85 F à la ZURICH FONDATION DE LIBRE PASSAGE en faveur de Monsieur G____________, ainsi que des intérêts compensatoires au sens des considérants, dès le 9 janvier 2009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