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A/1909/2018 vom 16. August 2018</w:t>
      </w:r>
    </w:p>
    <w:p>
      <w:r>
        <w:t>GE Cour de justice, 2018-08-16, FR</w:t>
      </w:r>
    </w:p>
    <w:p>
      <w:r>
        <w:rPr>
          <w:b/>
        </w:rPr>
        <w:t xml:space="preserve">Quelle: </w:t>
      </w:r>
      <w:r>
        <w:t>https://mcp.opencaselaw.ch/entscheid/ge_gerichte_A_1909_2018</w:t>
      </w:r>
    </w:p>
    <w:p>
      <w:r>
        <w:t>FR: GE_GERICHTE A/1909/2018 du 16 août 2018</w:t>
      </w:r>
    </w:p>
    <w:p>
      <w:r>
        <w:t>IT: GE_GERICHTE A/1909/2018 del 16 agosto 2018</w:t>
      </w:r>
    </w:p>
    <w:p>
      <w:pPr>
        <w:pStyle w:val="Heading2"/>
      </w:pPr>
      <w:r>
        <w:t>Regeste</w:t>
      </w:r>
    </w:p>
    <w:p>
      <w:r>
        <w:t>Retard injustifié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les raisons pour lesquelles plusieurs mois se sont écoulés entre la réquisition de poursuite et la notification du commandement de payer ne résultent pas des explications de l'Office; Qu'il n'est toutefois pas nécessaire de compléter le dossier sur ce point, dès lors que le commandement de payer a aujourd'hui été notifié, tandis que l'exemplaire de l'acte revenant à la créancière lui sera transmis à l'échéance du délai d'opposition; Que ces circonstances privent la plainte de son objet; Que la procédure de plainte est gratuite (art. 20a al. 2 ch. 5 LP; 61 al. 2 let. a OELP). * * * * * PAR CES MOTIFS, La Chambre de surveillance : A la forme : Déclare recevable la plainte formée le 4 juin 2018 par A______ pour retard injustifié de l'Office des poursuites dans le traitement de la réquisition de poursuite n° 1______. Au fond : Constate qu'elle est devenue sans objet. Raye en conséquence la cause du rôle.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