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A/1903/2015 vom 30. Juli 2015</w:t>
      </w:r>
    </w:p>
    <w:p>
      <w:r>
        <w:t>GE Cour de justice, 2015-07-30, FR</w:t>
      </w:r>
    </w:p>
    <w:p>
      <w:r>
        <w:rPr>
          <w:b/>
        </w:rPr>
        <w:t xml:space="preserve">Quelle: </w:t>
      </w:r>
      <w:r>
        <w:t>https://mcp.opencaselaw.ch/entscheid/ge_gerichte_A_1903_2015</w:t>
      </w:r>
    </w:p>
    <w:p>
      <w:r>
        <w:t>FR: GE_GERICHTE A/1903/2015 du 30 juillet 2015</w:t>
      </w:r>
    </w:p>
    <w:p>
      <w:r>
        <w:t>IT: GE_GERICHTE A/1903/2015 del 30 luglio 2015</w:t>
      </w:r>
    </w:p>
    <w:p>
      <w:pPr>
        <w:pStyle w:val="Heading2"/>
      </w:pPr>
      <w:r>
        <w:t>Volltext</w:t>
      </w:r>
    </w:p>
    <w:p>
      <w:r>
        <w:t>Genève Cour de justice (Cour de droit public) Chambre des assurances sociales 30.07.2015 A/1903/2015</w:t>
      </w:r>
    </w:p>
    <w:p>
      <w:r>
        <w:t>A/1903/2015 ATAS/578/2015 du 30.07.2015 ( FFP ) , RETIRE rÉpublique et canton de genÈve POUVOIR JUDICIAIRE A/1903/2015 ATAS/578/2015 COUR DE JUSTICE Chambre des assurances sociales Arrêt du 30 juillet 2015 3 ème Chambre En la cause A______ SA, à GENÈVE recourante contre CAISSE CANTONALE GENEVOISE DE COMPENSATION, Service juridique, rue des Gares 12, GENÈVE intimée Vu la décision de cotisation du 24 mai 2015 ; Vu le recours du 3 juin 2015 ; Vu la réponse du 19 juin 2015 ; Attendu que par écriture du 2 juillet 2015, la recourante a indiqué que, compte tenu des explications reçues elle retirait son recours. Qu'il convient d'en prendre acte et de rayer la cause du rôle. PAR CES MOTIFS, LA CHAMBRE DES ASSURANCES SOCIALES : 1.        Prend acte du retrait du recours.![endif]&gt;![if&gt; 2.        Raye la cause du rôle.![endif]&gt;![if&gt; La greffière Marie-Catherine SECHAUD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