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A/1895/2015 vom 20. Januar 2016</w:t>
      </w:r>
    </w:p>
    <w:p>
      <w:r>
        <w:t>GE Cour de justice, 2016-01-20, FR</w:t>
      </w:r>
    </w:p>
    <w:p>
      <w:r>
        <w:rPr>
          <w:b/>
        </w:rPr>
        <w:t xml:space="preserve">Quelle: </w:t>
      </w:r>
      <w:r>
        <w:t>https://mcp.opencaselaw.ch/entscheid/ge_gerichte_A_1895_2015</w:t>
      </w:r>
    </w:p>
    <w:p>
      <w:r>
        <w:t>FR: GE_GERICHTE A/1895/2015 du 20 janvier 2016</w:t>
      </w:r>
    </w:p>
    <w:p>
      <w:r>
        <w:t>IT: GE_GERICHTE A/1895/2015 del 20 gennaio 2016</w:t>
      </w:r>
    </w:p>
    <w:p>
      <w:pPr>
        <w:pStyle w:val="Heading2"/>
      </w:pPr>
      <w:r>
        <w:t>Erwägungen</w:t>
      </w:r>
    </w:p>
    <w:p>
      <w:r>
        <w:rPr>
          <w:b/>
        </w:rPr>
        <w:t>E. 4</w:t>
      </w:r>
    </w:p>
    <w:p>
      <w:r>
        <w:t>ème Chambre En la cause Monsieur A______, domicilié à VERNIER Madame B______, anciennement domiciliée à OBERDIESSBACH, actuellement sans domicile ni résidence connus demandeur demanderesse contre FONDATION DE PRÉVOYANCE SKYCARE, sise route de Pré-Bois 15-17, GENÈVE FONDATION INSTITUTION SUPPLÉTIVE LPP, sise Weststrasse 50, ZURICH défenderesses EN FAIT 1.        Par jugement du 19 mars 2015, la 19 ème chambre du Tribunal de première instance a prononcé la dissolution du mariage contracté le 15 novembre 2002 à Vernier (GE) par les époux B______, née C______ le ______ 1976 et A______, né le ______ 1973. ![endif]&gt;![if&gt; 2.        Selon le chiffre 17 du dispositif du jugement précité, le Tribunal de première instance a ordonné le partage par moitié des avoirs de prévoyance professionnelle acquis par chacun des époux durant le mariage.![endif]&gt;![if&gt; 3.        Le jugement de divorce est devenu définitif le 13 mai 2015 et a été transmis d'office à la chambre de céans le 4 juin 2015 pour exécution du partage.![endif]&gt;![if&gt; 4.        La chambre de céans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15 novembre 2002 et le 13 mai 2015.![endif]&gt;![if&gt; 5.        L’instruction menée par la chambre de céans a permis d’établir les faits suivants :![endif]&gt;![if&gt; a. S’agissant des avoirs de prévoyance de la demanderesse :![endif]&gt;![if&gt; ·           Par courrier du 7 août 2015, la Fondation institution supplétive LPP a indiqué que la prestation de libre passage de la demanderesse accumulée pendant le mariage se monte à CHF 2'683.84. Elle précise que l’avoir de prévoyance au moment du divorce, le 13 mai 2015, se monte à CHF 6'643.- auquel il faut soustraire CHF 3'960.01, soit l’avoir de prévoyance au moment du mariage, le 15 novembre 2002, intérêts compris. ![endif]&gt;![if&gt; b. S’agissant des avoirs de prévoyance du demandeur : ![endif]&gt;![if&gt; ·           Par courrier du 17 juillet 2015, la Fondation de prévoyance skycare a indiqué que la prestation de libre passage du demandeur accumulée durant le mariage se monte à CHF 159'171.95. Elle précise que la prestation de libre passage au moment du divorce se monte à CHF 205'976.25 à laquelle il faut soustraire la prestation de libre passage au moment du mariage, soit CHF 36'179.30 plus les intérêts à CHF 10'625.-. ![endif]&gt;![if&gt; ·           Par courrier du 16 septembre 2015, Axa Winterthur a indiqué que la prestation de libre passage du demandeur au 13 janvier 2006 se montait à CHF 67'696.75 et qu’elle avait été transférée à Ascom Pensionskasse. ![endif]&gt;![if&gt; ·           Par courrier du 9 octobre 2015, la fondation collective LPP de la Zurich compagnie d’assurances sur la vie SA a indiqué que le demandeur avait été assuré auprès d’elle du 1 er septembre 2003 au 31 décembre 2003. Elle a reçu une prestation de libre passage de CHF 51'427.35 de la collective de prévoyance Copre le 1 er novembre 2003. L’avoir de prévoyance du demandeur a été transféré à Axa Winterthur. ![endif]&gt;![if&gt; ·           Par courrier du 8 décembre 2015, Ascaro Vorsorgestiftung a indiqué que le demandeur avait été affilié auprès d’elle du 1 er février 2006 au 30 juin 2006 et que sa prestation de libre passage de CHF 67'696.75 avait été transférée à la caisse de pension de Sunrise le 13 janvier 2006.![endif]&gt;![if&gt; ·           Par courrier du 17 décembre 2015, Pensionskasse Sunrise a indiqué que la prestation de libre passage du demandeur avait été transférée le 28 novembre 2006 à sa nouvelle institution de prévoyance. Selon le décompte annexé, elle a reçu un avoir de prévoyance de CHF 67'696.75 en date du 13 janvier 2006. Le 23 novembre 2006, elle a transféré la prestation de libre passage du demandeur à la Fondation de prévoyance Skycare. ![endif]&gt;![if&gt; 6.        Ces documents ont été transmis aux parties en date des 14 juillet, 26 août, 11 novembre, 10 décembre et 21 décembre 2015. La juridiction leur a indiqué que selon les informations recueillies, la prestation de libre passage à partager se monte à CHF 159'171.95 pour le demandeur et à CHF 2'683.84 pour la demanderesse et qu'à défaut d'observations d'ici au 12 janvier 2016,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15 novembre 2002, d’autre part le 13 mai 2015, date à laquelle le jugement de divorce est devenu exécutoire.![endif]&gt;![if&gt; 5.        Selon les documents produits, la prestation acquise pendant le mariage par le demandeur est de CHF 159'171.95 tandis que celle acquise par la demanderesse est de CHF 2'683.84, les intérêts ayant déjà été calculés par les institutions de prévoyance défenderesses. Ainsi le demandeur doit à son ex-épouse le montant de CHF 79'586.- (CHF 159'171.95 : 2) et celle-ci doit à celui-là le montant de CHF 1'341.95 (CHF 2'683.84 : 2), de sorte que c’est le demandeur qui doit à la demanderesse le montant de CHF 78'244.05.![endif]&gt;![if&gt;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