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A/1890/2020 vom 22. Juni 2021</w:t>
      </w:r>
    </w:p>
    <w:p>
      <w:r>
        <w:t>GE Cour de justice, 2021-06-22, FR</w:t>
      </w:r>
    </w:p>
    <w:p>
      <w:r>
        <w:rPr>
          <w:b/>
        </w:rPr>
        <w:t xml:space="preserve">Quelle: </w:t>
      </w:r>
      <w:r>
        <w:t>https://mcp.opencaselaw.ch/entscheid/ge_gerichte_A_1890_2020</w:t>
      </w:r>
    </w:p>
    <w:p>
      <w:r>
        <w:t>FR: GE_GERICHTE A/1890/2020 du 22 juin 2021</w:t>
      </w:r>
    </w:p>
    <w:p>
      <w:r>
        <w:t>IT: GE_GERICHTE A/1890/2020 del 22 giugno 2021</w:t>
      </w:r>
    </w:p>
    <w:p>
      <w:pPr>
        <w:pStyle w:val="Heading2"/>
      </w:pPr>
      <w:r>
        <w:t>Erwägungen</w:t>
      </w:r>
    </w:p>
    <w:p>
      <w:r>
        <w:rPr>
          <w:b/>
        </w:rPr>
        <w:t>E. 1</w:t>
      </w:r>
    </w:p>
    <w:p>
      <w:r>
        <w:t>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w:t>
      </w:r>
    </w:p>
    <w:p>
      <w:r>
        <w:rPr>
          <w:b/>
        </w:rPr>
        <w:t>E. 2</w:t>
      </w:r>
    </w:p>
    <w:p>
      <w:r>
        <w:t>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A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w:t>
      </w:r>
    </w:p>
    <w:p>
      <w:r>
        <w:rPr>
          <w:b/>
        </w:rPr>
        <w:t>E. 3</w:t>
      </w:r>
    </w:p>
    <w:p>
      <w:r>
        <w:t>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"comorbidité"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Etant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A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 10.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f.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11.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12.    a. Le point de départ de l'évaluation prévue pour les troubles somatoformes douloureux (ATF 141 V 281 ), les troubles dépressifs (ATF 143 V 409 ), les autres troubles psychiques (ATF 143 V 418 ) et les troubles mentaux du comportement liés à l’utilisation de substances psychoactives (ATF 145 V 215 )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 b. Dans un arrêt de principe du 2 décembre 2019 (ATF 145 V 361 ), le Tribunal fédéral, à la lumière de l'ATF 141 V 281 ,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 l'évaluation des répercussions de l’atteinte psychique sera également valable du point de vue des organes chargés de l’application du droit, que ce soit l’administration ou le juge. À défaut, il se justifie, juridiquement, de s'en écarter (ATF 145 V 361 consid. 4.3 et la référence). c. 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14.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15.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16.    a. En l'espèce, il convient de déterminer si l'état de santé du recourant s'est aggravé entre la décision du 29 février 2012 et la décision litigieuse du 4 juin 2020, en comparant la situation prévalant en 2012 et celle en 2020. b. Comme déjà établi dans l'arrêt ATAS/496/2019 , l'intimé a, en 2012, rejeté la deuxième demande de prestations du recourant en se fondant sur le rapport d'expertise du 9 mai 2011 du Dr E_______, dans lequel ce spécialiste a uniquement retenu des diagnostics sans répercussion sur la capacité de travail, à savoir un processus d'invalidation très avancé, une dysthymie et un syndrome douloureux somatoforme persistant. Les critères en matière de trouble dépressif étaient insuffisants pour poser ce diagnostic. Quant aux critères en matière de syndrome douloureux somatoforme persistant, ils n'étaient pas suffisants pour retenir un aspect invalidant, faute notamment de comorbidité psychiatrique importante. La capacité de travail était donc entière sur le plan psychique. c. Dans le cadre de la nouvelle demande déposée par le recourant, l'intimé a mis en œuvre une expertise pluridisciplinaire en médecine interne, rhumatologique, neurologique et psychiatrique auprès du CEMEDEX. Par rapport du 20 novembre 2017, les experts ont diagnostiqué une discopathie lombaire basse, spondylolisthésis L5-S1 de stade 1 avec discopathie L5-S1 (avec incidence sur la capacité de travail) et un processus d'invalidation très avancé, une dysthymie et un syndrome douloureux persistant (sans répercussion sur la capacité de travail). Ils ont conclu que depuis la dernière expertise, il n'y avait pas eu de modification de l'état de santé de l'expertisé. Si l'activité habituelle de poseur de marbre n'était plus exigible, une activité adaptée aux limitations fonctionnelles énoncées était possible à 100%. Sur cette base, l'intimé a rejeté la demande du recourant. La chambre de céans a annulé ce rejet – faute de valeur probante du volet psychiatrique de l'expertise précitée – et renvoyé la cause à l'intimé, à charge pour lui de mettre en œuvre une expertise psychiatrique devant se prononcer sur le caractère invalidant des troubles psychiques conformément à la grille d'évaluation élaborée par le Tribunal fédéral dans sa nouvelle jurisprudence de 2015 (cf. arrêt ATAS/496/2019 ). L'intimé a donc mis en œuvre une nouvelle expertise, exclusivement psychiatrique, qui a été réalisée par le Dr N_______, dont il convient d'examiner la valeur probante. 17.    En l'occurrence, la chambre de céans constate que, sur la forme, l'expertise du Dr N_______ repose sur une anamnèse complète, effectuée en connaissance du dossier médical, sur les indications subjectives de l'assuré, des observations cliniques ainsi qu'une discussion détaillée. Il ressort de l'expertise que la journée type du recourant, telle qu'il la décrit, se déroule de la manière suivante : il « se réveille vers 7h30, prend une douche, avant de se poser sur le canapé pour regarder la télévision », passe son temps à regarder la télévision (documentaires animaliers, etc.), à rester près de son petit-fils dont il s'occupe parfois et puis il sort marcher ». Sur le plan social, le recourant indique entretenir des rapports positifs avec sa fille et ses petits-enfants, qu'il voit quotidiennement, et téléphoner occasionnellement à son fils avec qui il entretient également de bons rapports. Il indique avoir peu d'amis avec un isolement social partiel mais pas total. Il ressort encore de l'expertise que le recourant décrit bénéficier d'une prise en charge psychiatrique ponctuelle une fois tous les quatre mois auprès du Dr O_______, sans suivi psychologique ni traitement psychotrope, avoir décidé d'interrompre son traitement de Mirtazapine et de Temesta depuis 2018 et être limité par ses douleurs, par son âge et par l'impossibilité de trouver un emploi adapté après une longue période de pause professionnelle, affirmant être préretraité depuis janvier 2019. L'expert a tenu compte des plaintes du recourant (douleurs intenses et persistantes, réelle détresse en lien avec ses douleurs, fatigue et, accessoirement, tristesse), suivi la grille d'analyse prescrite par la jurisprudence en matière de troubles psychiques et ses conclusions sont motivées. Il a dûment apprécié les diagnostics, la cohérence des limitations décrites par le recourant, l'adéquation du traitement suivi, ainsi que ses ressources personnelles et son contexte social. L'expertise satisfait ainsi en principe aux réquisits jurisprudentiels topiques en matière de valeur probante. Selon l'expert, le recourant ne souffre d'aucun trouble psychique incapacitant mais présente, sans répercussion sur sa capacité de travail, des troubles dépressifs récurrents légers (F 33.0) depuis 2015, entrecoupé par des rémissions partielles suivies de rechutes, dans un contexte de traits de la personnalité mixte émotionnellement labile de type impulsif et anxieuse (Z 73.1), actuellement non décompensé et un probable trouble douloureux somatoforme persistant. L'expert a justifié son diagnostic, tout en expliquant pourquoi il s'écartait de l'avis des psychiatres traitants. Il a retenu des limitations fonctionnelles psychiatriques subjectives et sans impact sur le quotidien du recourant, lequel « gère son quotidien sans difficultés sauf en ce qui concerne les activités lourdes physiquement, fait le ménage léger, fait des promenades, regarde la télévision, s'occupe de ses petits-enfants, part en vacances, se promène, etc ». S'agissant du traitement, l'expert a relevé que le recourant n'a plus de traitement psychotrope depuis 2018 et ne bénéficie plus que d'un suivi tous les quatre mois. Il souligne que l'évolution des troubles dépressifs récurrents légers est globalement stationnaire depuis 2015, malgré un traitement inadéquat, en l'absence d'un traitement antidépresseur et sans un suivi psychiatrique régulier. Selon l'expert, le fait que le recourant considère son traitement psychotrope et psychiatrique inutile, démontre que le degré de gravité nécessaire n'est pas atteint. L'expert s'est même posé la question d'une potentielle amélioration symptomatique, vu l'absence de traitement et un suivi plus que tous les quatre mois. S'agissant des comorbidités, l'expert a estimé que les troubles concomitants présents chez le recourant entrainent des limitations fonctionnelles psychiatriques non significatives et non objectivables, puisqu'il arrive à gérer son quotidien sans difficultés dans les activités légères physiquement. S'agissant du contexte social, l'expert a notamment relevé que le recourant gère son quotidien et garde des bonnes relations avec quelques connaissances qu'il fréquente ponctuellement et ses enfants et petits-enfants. Il n'a donc pas retenu d'isolement social total, mais uniquement partiel. L'expert n'a relevé globalement aucune incohérence, estimant que le recourant a été authentique durant l'examen clinique et n'a pas exagéré la journée type ou les activités possibles. Il a considéré que les mauvais résultats au test cognitif étaient toutefois dus à une nette exagération des plaintes cognitives du recourant. L'expert a néanmoins estimé que les plaintes et les limitations fonctionnelles non significatives observées sont cohérentes, plausibles et en concordance avec l'examen clinique et les tests psychométriques. Selon l'expert, le recourant a clairement exprimé des bénéfices assécurologiques – ce qui démontre son authenticité –, en faisant valoir une impossibilité de retrouver un emploi à son âge, après une longue pause professionnelle, tenant compte de son status algique. Il a également expliqué que contrairement au psychiatre traitant, le recourant n'a pas confirmé d'aggravation, indiquant au contraire qu'aucun changement n'est intervenu depuis 2009. Il a retenu des discordances entre les diagnostics de troubles dépressifs récurrents sévères retenus la plupart du temps par les psychiatres traitants et la description de la journée type du recourant et a estimé que l'absence d'une nouvelle hospitalisation en psychiatrie depuis plusieurs années, avec arrêt du traitement antidépresseur depuis une année, une compliance variable auparavant et un suivi actuellement une fois tous les quatre mois sont tous des éléments plaidant clairement contre un trouble dépressif sévère et contre des limitations fonctionnelles significatives d'un point de vue psychiatrique. S'agissant des ressources, l'expert a retenu des limitations fonctionnelles non objectivables et non significatives au moment de l'expertise, n'ayant pas évolué significativement au cours des dernières années et qui sont en lien avec des troubles récurrents légers, sans indices jurisprudentiels de gravité remplis dans le contexte de traits de la personnalité émotionnellement labile de type impulsif et anxieuse. Sur la base de la journée type du recourant, l'expert a estimé que la gravité de troubles est faible. L'expert a conclu, sur le plan strictement psychiatrique, a une capacité de travail de 100% dans l'activité usuelle, sans baisse de rendement, depuis 2015, tout en relevant qu'en l'absence de traitement, la capacité de travail pourrait à l'avenir évoluer négativement. 18.    a. Lorsqu'une appréciation repose sur une évaluation médicale complète, comme celle du Dr N_______,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 du 9 janvier 2015 consid. 6.2.3). b. En l'espèce, la chambre de céans relève que le recourant ne produit aucun document médical postérieur à l'expertise qui viendrait remettre en cause celle-ci. Il se contente de se rapporter aux opinions des Drs F_______ et H_______, précisant que ce sont des spécialistes reconnus. Dans ses rapports des 8 avril et 22 septembre 2015, le Dr F_______ retenait un épisode dépressif d'intensité moyenne avec une composante anxieuse, mentionnant une péjoration en 2013 et une légère amélioration en 2014. Quant au Dr H_______, il mentionnait les diagnostics de trouble dépressif récurent depuis 2007, de trouble panique depuis 2008 et de trouble somatoforme, tout en relevant une légère amélioration (cf. rapports de mars et mai 2017). Il n'y a ainsi pas une grande discordance entre les avis des psychiatres traitants et celui de l'expert, hormis s'agissant de l'intensité des troubles retenus et le fait qu'ils soient, oui ou non, incapacitants. En tout état de cause, les psychiatres traitants n'ont pas fait état d'éléments objectifs qui pourraient avoir été ignorés par l'expert, lequel a d'ailleurs valablement expliqué pourquoi il s'écartait de l'appréciation de ceux-ci. Dès lors, le point de vue des médecins du recourant ne saurait prévaloir sur celui de l'expert. c. L'argumentation du recourant ne permet pas non plus de mettre en doute les conclusions de l'expert. La description de sa journée type par sa fille (cf. lettre du 11 février 2020) doit être considérée comme une simple déclaration qui ne saurait remettre en cause l'expertise, d'autant plus que le recourant n'a produit aucun autre témoignage, et surtout aucun nouveau rapport médical, permettant de confirmer lesdites déclarations. Le fait que l'expert s'est fondé en particulier sur la journée type du recourant ne diminue en rien la valeur probante de ses conclusions, puisque celle-ci sont confirmées par d'autres éléments, notamment l'absence de traitement. Le recourant ne saurait faire valoir que les divergences constatées par l'expert, entre l'examen clinique et les résultats du test cognitif, suffisent à mettre en doute l'expertise, puisque l'expert a, à cet égard, donné des explications convaincantes. S'agissant de l'indépendance de l'expert, il n'a apporté aucun élément concret permettant de la mettre en doute, de sorte que ce grief n'est pas non plus relevant. Quant aux hospitalisations qu'il allègue, elles ne sont que peu pertinentes, puisqu'intervenues il y a plusieurs années et, surtout, avant la période litigieuse. Les autres considérations du recourant, relatives à l'appréciation de l'expert, ne sont pas non plus convaincantes, puisque non documentées, aucun rapport médical en ce sens postérieur à l'expertise n'ayant été produit. Enfin, le recourant ne suit plus aucun traitement et ne se rend plus que ponctuellement une fois tous les quatre mois chez son psychiatre, ce qui, quoi qu'il en dise, plaide clairement en défaveur d'un niveau de gravité suffisant entrainant une éventuelle invalidité. d. Dans ces circonstances, la chambre de céans ne peut que confirmer la valeur probante de l'expertise et dire que c'est à bon droit que l'intimé s'est rallié aux conclusions du Dr N_______, dont il résulte une pleine capacité de travail d'un point de vue psychiatrique. Force est donc de constater que, tant d'un point de somatique (cf. ATAS/496/2019 ) que psychiatrique, l'état de santé du recourant ne s'est pas aggravé pour justifier une révision au sens de l'art. 17 LPGA, entre la décision du 29 février 2012 et la décision querellée du 4 juin 2020. Au vu de ce qui précède, le recours est rejeté. 19.    La procédure n'étant pas gratuite (art. 69 al. 1bis LAI), un émolument de CHF 200.- est mis à la charge du recourant.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