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A/1888/2023 vom 18. September 2020</w:t>
      </w:r>
    </w:p>
    <w:p>
      <w:r>
        <w:t>GE Cour de justice, 2020-09-18, FR</w:t>
      </w:r>
    </w:p>
    <w:p>
      <w:r>
        <w:rPr>
          <w:b/>
        </w:rPr>
        <w:t xml:space="preserve">Quelle: </w:t>
      </w:r>
      <w:r>
        <w:t>https://mcp.opencaselaw.ch/entscheid/ge_gerichte_A_1888_2023</w:t>
      </w:r>
    </w:p>
    <w:p>
      <w:r>
        <w:t>FR: GE_GERICHTE A/1888/2023 du 18 septembre 2020</w:t>
      </w:r>
    </w:p>
    <w:p>
      <w:r>
        <w:t>IT: GE_GERICHTE A/1888/2023 del 18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Interjeté postérieurement au 1 er janvier 2021, le recours est par conséquent soumis au nouveau droit (cf. art. 82a LPGA a contrario ).![endif]&gt;![if&gt;</w:t>
      </w:r>
    </w:p>
    <w:p>
      <w:r>
        <w:rPr>
          <w:b/>
        </w:rPr>
        <w:t>E. 4</w:t>
      </w:r>
    </w:p>
    <w:p>
      <w:r>
        <w:t>Interjeté dans la forme et le délai prévus par la loi, le recours est recevable (art. 56 et 60 de la LPGA; art. 89B de la loi sur la procédure administrative du 12 septembre 1985 [(LPA-GE - E 5 10)].![endif]&gt;![if&gt;</w:t>
      </w:r>
    </w:p>
    <w:p>
      <w:r>
        <w:rPr>
          <w:b/>
        </w:rPr>
        <w:t>E. 5</w:t>
      </w:r>
    </w:p>
    <w:p>
      <w:r>
        <w:t>À teneur de l’art. 49 al. 5 LPGA, l’assureur peut priver toute opposition ou tout recours de l’effet suspensif, même si cette décision porte sur une prestation en espèces. Les décisions ordonnant la restitution de prestations versées indûment sont exceptées.![endif]&gt;![if&gt; Ces principes s’appliquent également aux décisions sur opposition (cf. art. 52 al. 4 LPGA).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voir également arrêts du Tribunal fédéral 9C_ 846/2018 du 29 novembre 2019 consid. 7.1 et 9C_207/2014 du 1er mai 2014 consid. 5.3).</w:t>
      </w:r>
    </w:p>
    <w:p>
      <w:r>
        <w:rPr>
          <w:b/>
        </w:rPr>
        <w:t>E. 6</w:t>
      </w:r>
    </w:p>
    <w:p>
      <w:r>
        <w:t>En l’espèce, la décision querellée repose sur une expertise du SMR dont on ne peut d’emblée nier toute valeur probante. Dans ces circonstances, les chances de succès du recourant sur le fond ne paraissent pas évidentes à première vue. Par conséquent, l’intérêt de l’intimé à l’exécution immédiate de la décision faisant l’objet du recours l’emporte sur celui du recourant à percevoir une rente durant la procédure. L’issue de la procédure étant incertain, il existe en effet un risque important qu’il ne puisse pas rembourser les prestations qui lui seraient versées à tort par l’intimé pendant la procédure. ![endif]&gt;![if&gt;</w:t>
      </w:r>
    </w:p>
    <w:p>
      <w:r>
        <w:rPr>
          <w:b/>
        </w:rPr>
        <w:t>E. 7</w:t>
      </w:r>
    </w:p>
    <w:p>
      <w:r>
        <w:t>Partant, la demande de restitution de l’effet suspensif sera rejetée. ![endif]&gt;![if&gt; La suite de la procédure sera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