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A/1884/2024 vom 10. Oktober 2024</w:t>
      </w:r>
    </w:p>
    <w:p>
      <w:r>
        <w:t>GE Cour de justice, 2024-10-10, FR</w:t>
      </w:r>
    </w:p>
    <w:p>
      <w:r>
        <w:rPr>
          <w:b/>
        </w:rPr>
        <w:t xml:space="preserve">Quelle: </w:t>
      </w:r>
      <w:r>
        <w:t>https://mcp.opencaselaw.ch/entscheid/ge_gerichte_A_1884_2024</w:t>
      </w:r>
    </w:p>
    <w:p>
      <w:r>
        <w:t>FR: GE_GERICHTE A/1884/2024 du 10 octobre 2024</w:t>
      </w:r>
    </w:p>
    <w:p>
      <w:r>
        <w:t>IT: GE_GERICHTE A/1884/2024 del 10 ottobre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Eu égard aux considérations qui précèdent, le recours est partiellement admis et la décision litigieuse réformée, en ce sens que la négation du droit à la moindre prestation est remplacée par la suspension de l’octroi de la rente entière dont le droit est reconnu d’août 2022 à octobre 2023 à la condition que l’assuré fournisse les éléments réclamés par la caisse pour procéder au calcul de rente.</w:t>
      </w:r>
    </w:p>
    <w:p>
      <w:r>
        <w:rPr>
          <w:b/>
        </w:rPr>
        <w:t>E. 6</w:t>
      </w:r>
    </w:p>
    <w:p>
      <w:r>
        <w:t>Étant donné que, depuis le 1 er juillet 2006, la procédure n'est plus gratuite (art. 69 al. 1bis LAI), au vu du sort du recours, il y a lieu de condamner l'intimé au paiement d'un émolument de CHF 500.-. ***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