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A/186/2016 vom 13. Dezember 2016</w:t>
      </w:r>
    </w:p>
    <w:p>
      <w:r>
        <w:t>GE Cour de justice, 2016-12-13, FR</w:t>
      </w:r>
    </w:p>
    <w:p>
      <w:r>
        <w:rPr>
          <w:b/>
        </w:rPr>
        <w:t xml:space="preserve">Quelle: </w:t>
      </w:r>
      <w:r>
        <w:t>https://mcp.opencaselaw.ch/entscheid/ge_gerichte_A_186_2016</w:t>
      </w:r>
    </w:p>
    <w:p>
      <w:r>
        <w:t>FR: GE_GERICHTE A/186/2016 du 13 décembre 2016</w:t>
      </w:r>
    </w:p>
    <w:p>
      <w:r>
        <w:t>IT: GE_GERICHTE A/186/2016 del 13 dicembre 2016</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Les expertises mises en œuvre selon les anciens standards de procédure ne perdent pas d'emblée toute valeur probante. Il y a lieu d'examiner dans chaque cas si les expertises administratives et/ou les expertises judiciaires recueillies-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(arrêt du Tribunal fédéral 9C_492/2014 du 3 juin 2015 consid. 8). b. En l’espèce, s’agissant de l’atteinte, le diagnostic de fibromyalgie est admis par les parties. En ce qui concerne le traitement, le recourant est régulièrement suivi par ses médecins traitants, et ressent moins de douleurs depuis environ quatre-cinq ans. Il contrôle son poids, avec l’aide de son médecin, et fait de la bicyclette en salle de fitness deux fois par semaine. Il ne présente pas de détresse, ni un trouble de la personnalité. Son environnement social est positif : il sort avec ses amis pour regarder des matchs de football, et il a de bonnes relations avec sa famille ; il part en vacances avec son épouse, voit ses enfants, et a du plaisir à chercher ses petits-enfants à la garderie ou à l’école. On rappellera également que dans son rapport de 2003 – dont la valeur probante n’est pas contestée et n’apparaît pas contestable -, le Dr D______ a, malgré la fibromyalgie (14/18 points) et le syndrome d’apnée du sommeil, retenu une pleine capacité de travail dans l’activité habituelle. Il n’est pas contesté que le recourant souffre. Toutefois, au vu de l’ensemble de ces éléments, la fibromyalgie évaluée à 12/18 points en 2015, n’est pas incapacitante au sens de l’AI. Ses douleurs ne l’empêchent en effet pas de gérer sa vie quotidienne, familiale, voire professionnelle. Ainsi, la chambre de céans considère qu’il est établi que le recourant présentait, au moment de la décision litigieuse, une capacité de travail totale, demeurée constante dans son activité habituelle, adaptée du reste à ses limitations fonctionnelles. Le point de vue subjectif de l’assuré quant à sa capacité de travail ne modifie pas cette appréciation, le juge se référant aux données médicales. Dans la mesure où le recourant a admis qu’il pratique une activité accessoire lucrative au sein de son entreprise H______ Sàrl, puisque le salaire perçu par son épouse représente le travail du couple, force est de constater que la décision du 13 mai 2004 octroyant une rente entière, fondée sur un degré d’invalidité de 80%, est manifestement erronée. 17.    Il convient ainsi d’en examiner les conséquences. ![endif]&gt;![if&gt;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I.406/05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 Tribunal fédéral 9C_71/2008 du 14 mars 2008 consid. 2; U_5/07 du 9 janvier 2008 consid. 5.2; 9C_575/2007 du 18 octobre 2007 consid. 2.2; I.907/06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I.512/05 du 3 mai 2006 consid. 4.2).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 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I.406/05 du 13 juillet 2006 consid. 5.3). b. En l’occurrence, il ressort de ce qui précède que le recourant était capable de travailler à plein temps lors de la décision de rente initiale. Pour preuve, à cette époque, il était actif au sein de son entreprise qu’il gérait en sa qualité d’associé président, et fournissait des conseils pratiques et financiers à son épouse. L’incapacité de gain du recourant ne pouvait en aucun cas atteindre 80%. Si ce dernier n’avait pas enfreint son obligation d’informer, l’intimé ne lui aurait pas alloué une rente entière fondée sur ce taux-ci, de sorte que la décision du 13 mai 2004 est sans doute inexacte, ce qui justifie de confirmer la décision de révision litigieuse en son résultat. Au demeurant, le degré d’invalidité n’ayant entre-temps pas évolué, aucune autre rente ne pourrait lui être accordée. La suppression de la rente, qualifiée de prestation périodique, constitue à l’évidence une rectification d’une importance notable (ATF 119 V 475 consid. 1c). L’intimé était dès lors fondé à supprimer le droit à la rente entière avec effet ex tunc en cas de violation de l’obligation de renseigner (art. 88 bis al. 2 let. b RAI). 18.    En conséquence, le recours sera rejeté. ![endif]&gt;![if&gt; Étant donné que depuis le 1 er juillet 2006, la procédure n'est plus gratuite (art. 69 al. 1 bis LAI ; art. 89H al. 4 LPA), au vu du sort du recours,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