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A/1860/2016 vom 27. Juni 2016</w:t>
      </w:r>
    </w:p>
    <w:p>
      <w:r>
        <w:t>GE Cour de justice, 2016-06-27, FR</w:t>
      </w:r>
    </w:p>
    <w:p>
      <w:r>
        <w:rPr>
          <w:b/>
        </w:rPr>
        <w:t xml:space="preserve">Quelle: </w:t>
      </w:r>
      <w:r>
        <w:t>https://mcp.opencaselaw.ch/entscheid/ge_gerichte_A_1860_2016</w:t>
      </w:r>
    </w:p>
    <w:p>
      <w:r>
        <w:t>FR: GE_GERICHTE A/1860/2016 du 27 juin 2016</w:t>
      </w:r>
    </w:p>
    <w:p>
      <w:r>
        <w:t>IT: GE_GERICHTE A/1860/2016 del 27 giugno 2016</w:t>
      </w:r>
    </w:p>
    <w:p>
      <w:pPr>
        <w:pStyle w:val="Heading2"/>
      </w:pPr>
      <w:r>
        <w:t>Volltext</w:t>
      </w:r>
    </w:p>
    <w:p>
      <w:r>
        <w:t>Genève Cour de justice (Cour de droit public) Chambre des assurances sociales 27.06.2016 A/1860/2016</w:t>
      </w:r>
    </w:p>
    <w:p>
      <w:r>
        <w:t>A/1860/2016 ATAS/499/2016 du 27.06.2016 ( FFP ) , ADMIS Par ces motifs rÉpublique et canton de genÈve POUVOIR JUDICIAIRE A/1860/2016 ATAS/499/2016 COUR DE JUSTICE Chambre des assurances sociales Arrêt du 27 juin 2016 6 ème Chambre En la cause A_____ CLUB, sis c/o Mme B______, à Meinier recourant contre CAISSE CANTONALE GENEVOISE DE COMPENSATION, service juridique, rue des Gares 12, GENÈVE intimée Vu en fait la décision du 28 mai 2016 de la caisse cantonale genevoise de compensation (ci-après : la caisse ou l’intimée) de taxer CHF 29.- au titre de la taxe de formation professionnelle, A_______ Club (ci-après : l’association) ; Vu le recours de l’association du 6 juin 2016 ; Vu la réponse de la caisse du 14 juin 2016 concluant à l’annulation de la décision litigieuse ; Attendu en droit que dès le 1 er janvier 2011, la compétence de juger les contestations prévues à l'art. 66 al. 1 de la loi cantonale sur la formation professionnelle, du 15 juin 2007 (LFP ; C 2 5) revient à la chambre des assurances sociales de la Cour de justice (art. 143 al. 6 de la LOJ du 9 octobre 2009) ; Que sa compétence pour juger du cas d’espèce est ainsi établie ; Qu’interjeté en temps utile, le recours est recevable (art. 66 LFP) ; Qu’au vu de la réponse de l’intimée, il convient d’admettre le recours et d’annuler la décision litigieuse ; Qu’au surplus, la procédure est gratuite. PAR CES MOTIFS, LA CHAMBRE DES ASSURANCES SOCIALES Statuant A la forme : 1.      Déclare le recours recevable.![endif]&gt;![if&gt; Au fond : 2.        L’admet.![endif]&gt;![if&gt; 3.        Annule la décision de l’intimée du 28 mai 2016.![endif]&gt;![if&gt;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Alicia PERRONE La présidente :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