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A/1860/2012 vom 30. Oktober 2012</w:t>
      </w:r>
    </w:p>
    <w:p>
      <w:r>
        <w:t>GE Cour de justice, 2012-10-30, FR</w:t>
      </w:r>
    </w:p>
    <w:p>
      <w:r>
        <w:rPr>
          <w:b/>
        </w:rPr>
        <w:t xml:space="preserve">Quelle: </w:t>
      </w:r>
      <w:r>
        <w:t>https://mcp.opencaselaw.ch/entscheid/ge_gerichte_A_1860_2012</w:t>
      </w:r>
    </w:p>
    <w:p>
      <w:r>
        <w:t>FR: GE_GERICHTE A/1860/2012 du 30 octobre 2012</w:t>
      </w:r>
    </w:p>
    <w:p>
      <w:r>
        <w:t>IT: GE_GERICHTE A/1860/2012 del 30 ottobre 2012</w:t>
      </w:r>
    </w:p>
    <w:p>
      <w:pPr>
        <w:pStyle w:val="Heading2"/>
      </w:pPr>
      <w:r>
        <w:t>Erwägungen</w:t>
      </w:r>
    </w:p>
    <w:p>
      <w:r>
        <w:rPr>
          <w:b/>
        </w:rPr>
        <w:t>E. 2</w:t>
      </w:r>
    </w:p>
    <w:p>
      <w:r>
        <w:t>Le 14 juillet 2009, l'intéressé a transmis au service du commerce (ci-après : Scom) la formule de demande d’autorisation d’exploiter un taxi de service public en qualité d’indépendant, dûment remplie et accompagnée de la preuve du versement, le même jour, du montant de CHF 60'000.- au titre de la taxe unique prévue par la loi sur les taxis et limousines (transport professionnel de personnes au moyen de voitures automobiles) du 21 janvier 2005 (LTaxis ; RS H 1 30).</w:t>
      </w:r>
    </w:p>
    <w:p>
      <w:r>
        <w:rPr>
          <w:b/>
        </w:rPr>
        <w:t>E. 3</w:t>
      </w:r>
    </w:p>
    <w:p>
      <w:r>
        <w:t>Le 17 juillet 2009, le Scom lui a délivré l'autorisation sollicitée.</w:t>
      </w:r>
    </w:p>
    <w:p>
      <w:r>
        <w:rPr>
          <w:b/>
        </w:rPr>
        <w:t>E. 4</w:t>
      </w:r>
    </w:p>
    <w:p>
      <w:r>
        <w:t>Par arrêté du 19 mai 2010, le Conseil d'Etat a fixé la taxe unique à CHF 82'500.-.</w:t>
      </w:r>
    </w:p>
    <w:p>
      <w:r>
        <w:rPr>
          <w:b/>
        </w:rPr>
        <w:t>E. 5</w:t>
      </w:r>
    </w:p>
    <w:p>
      <w:r>
        <w:t>Statuant sur recours de l’association de défense des intérêts des chauffeurs de taxi et de plusieurs chauffeurs de taxi agissant individuellement, le Tribunal fédéral a, par arrêt du 18 juin 2011, annulé l’arrêté précité du Conseil d’Etat pour défaut de base légale (Arrêt du Tribunal fédéral 2C_609/2010 ). Les considérants de l’arrêt seront détaillés ci-après en tant que de besoin.</w:t>
      </w:r>
    </w:p>
    <w:p>
      <w:r>
        <w:rPr>
          <w:b/>
        </w:rPr>
        <w:t>E. 6</w:t>
      </w:r>
    </w:p>
    <w:p>
      <w:r>
        <w:t>Se fondant sur l'arrêt susmentionné, M. M______ a demandé au Scom, le 14 décembre 2011, le remboursement de la somme de CHF 20'000.-, seul un montant de CHF 40'000.- pouvant être perçu au titre de la taxe unique.</w:t>
      </w:r>
    </w:p>
    <w:p>
      <w:r>
        <w:rPr>
          <w:b/>
        </w:rPr>
        <w:t>E. 7</w:t>
      </w:r>
    </w:p>
    <w:p>
      <w:r>
        <w:t>Par décision du 18 mai 2012, le Scom a refusé tout remboursement, le montant de CHF 60'000.- ayant été versé à bon droit, vu la date à laquelle le permis de service public avait été obtenu. L’Arrêt du Tribunal fédéral annulant l’arrêté ne saurait remettre en cause cet état de fait.</w:t>
      </w:r>
    </w:p>
    <w:p>
      <w:r>
        <w:rPr>
          <w:b/>
        </w:rPr>
        <w:t>E. 8</w:t>
      </w:r>
    </w:p>
    <w:p>
      <w:r>
        <w:t>Le 18 juin 2012, M. M______ a recouru auprès de la chambre administrative de la Cour de justice (ci-après : la chambre administrative) contre la décision susmentionnée, concluant à son annulation et à ce que l’Etat de Genève soit condamné à lui rembourser la somme de CHF 20'000.-. Il découlait de l'Arrêt du Tribunal fédéral 2C_609/2010 que le montant de la taxe unique ne pouvait être supérieur à CHF 40'000.-.</w:t>
      </w:r>
    </w:p>
    <w:p>
      <w:r>
        <w:rPr>
          <w:b/>
        </w:rPr>
        <w:t>E. 9</w:t>
      </w:r>
    </w:p>
    <w:p>
      <w:r>
        <w:t>Le 31 août 2012, le Scom a conclu au rejet du recours. L’autorisation d’exploiter un taxi de service public en qualité d’indépendant avait été délivrée à M. M______ sous l'empire du régime de l'art. 58 al. 5 LTaxis, fixant la taxe unique à CHF 60'000.-. Cette disposition n'avait pas été remise en cause par le Tribunal fédéral.</w:t>
      </w:r>
    </w:p>
    <w:p>
      <w:r>
        <w:rPr>
          <w:b/>
        </w:rPr>
        <w:t>E. 10</w:t>
      </w:r>
    </w:p>
    <w:p>
      <w:r>
        <w:t>Le 4 septembre 2012, le juge délégué a transmis la détermination du Scom à M. M______, en lui impartissant un délai au 28 septembre 2012 pour formuler toute requête complémentaire. Passé cette date, la cause serait gardée à juger.</w:t>
      </w:r>
    </w:p>
    <w:p>
      <w:r>
        <w:rPr>
          <w:b/>
        </w:rPr>
        <w:t>E. 11</w:t>
      </w:r>
    </w:p>
    <w:p>
      <w:r>
        <w:t>M. M______ n'a pas formulé de requête complémentaire. EN DROIT 1. Interjeté en temps utile devant la juridiction compétente, le recours est recevable (art. 132 de la loi sur l'organisation judiciaire du 26 septembre 2010 - LOJ - E 2 05 ; art. 62 al. 1 let. a de la loi sur la procédure administrative du 12 septembre 1985 - LPA - E 5 10). 2. Aux termes de l'art. 11 LTaxis, l’autorisation d’exploiter un taxi de service public est strictement personnelle et intransmissible ; elle est délivrée par le département à une personne physique lorsqu’elle : a. est au bénéfice d’une carte professionnelle de chauffeur de taxi ; b. se voit délivrer un permis de service public ; c.  dispose d’une adresse professionnelle fixe dans le canton de Genève à laquelle elle peut être atteinte, notamment par téléphone ou par le biais de la centrale à laquelle elle est affiliée ; d.  justifie de sa solvabilité et de son affiliation à une caisse de compensation ; e. est propriétaire ou preneur de leasing d’un véhicule répondant aux exigences du droit fédéral et de la présente loi, immatriculé à son nom dans le canton de Genève. 3. 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 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 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 L'art. 21 al. 6 du règlement d’exécution de la LTaxis (RTaxis – H 1 30.01) prévoit que la taxe pour la délivrance d’un permis de service public peut être fixée à un montant maximum de CHF 200'000.-. 4. Le 19 mai 2010, se fondant notamment sur l'art. 21 al. 6 LTaxis, le Conseil d'Etat a adopté l'arrêté fixant la taxe unique à CHF 82'500.-. 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 5. Le recourant soutient devoir être soumis au régime découlant de l'annulation de l'arrêté. 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 6. Au vu de ce qui précède, le recours sera rejeté.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