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A/1847/2015 vom 31. Oktober 2014</w:t>
      </w:r>
    </w:p>
    <w:p>
      <w:r>
        <w:t>GE Cour de justice, 2014-10-31, FR</w:t>
      </w:r>
    </w:p>
    <w:p>
      <w:r>
        <w:rPr>
          <w:b/>
        </w:rPr>
        <w:t xml:space="preserve">Quelle: </w:t>
      </w:r>
      <w:r>
        <w:t>https://mcp.opencaselaw.ch/entscheid/ge_gerichte_A_1847_2015</w:t>
      </w:r>
    </w:p>
    <w:p>
      <w:r>
        <w:t>FR: GE_GERICHTE A/1847/2015 du 31 octobre 2014</w:t>
      </w:r>
    </w:p>
    <w:p>
      <w:r>
        <w:t>IT: GE_GERICHTE A/1847/2015 del 31 ottobre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02.06.2015 A/1847/2015</w:t>
      </w:r>
    </w:p>
    <w:p>
      <w:r>
        <w:t>A/1847/2015 ATAS/395/2015 du 02.06.2015 ( ARBIT ) , RETIRE Par ces motifs RÉPUBLIQUE ET CANTON DE GENÈVE POUVOIR JUDICIAIRE A/1847/2015 ATAS/395/2015 ARRET DU TRIBUNAL ARBITRAL DES ASSURANCES du 2 juin 2015 En la cause CONCORDIA, Service juridique, sise Bundesplatz 15, LUCERNE, comparant avec élection de domicile en l'étude de Maître BONARD Yves demanderesse contre A______ SA, sise à MEYRIN, comparant avec élection de domicile en l'étude de Maître MODOIANU Gilda défenderesse Vu la demande du 8 mars 2004 déposée contre A______ SA (anciennement Clinique B______ SA) par les institutions d’assurance habilitées à pratiquer l’assurance obligatoire des soins en cas de maladie suivantes : Assura assurance-maladie et accidents, Concordia assurance suisse de maladie et accidents, CSS assurance, Groupe Mutuel, Helsana assurance SA, Hôtela caisse-maladie et accidents de la Société suisse des hôteliers (aujourd’hui ÖKK), Intras caisse-maladie, Provita assurance santé SA (aujourd'hui Swica organisation de santé) , Sanitas assurance-maladie, Supra caisse-maladie et accidents pour la Suisse, Swica organisation de santé et Wincare assurance, toutes représentées par Santésuisse (cause A/469/2004) ; Vu les échanges d’écritures et les audiences ; Vu le retrait de la demande par le Groupe Mutuel en date du 18 septembre 2014, confirmé par jugement du 31 octobre 2014 ( ATAS/1114/2014 ), mettant à la charge des parties à parts égales 20% des frais du Tribunal, de CHF 7'000.- au jour du jugement, et un émolument de CHF 1'000.- ; Vu le retrait de la demande par CSS assurance et Intras caisse-maladie en date du 18 février 2015, confirmé par jugement du 10 mars 2015 ( ATAS/194/2015 ) mettant à la charge des parties à parts égales les frais de la procédure de CHF 4'400.- et un émolument de justice de CHF 3000.- ; Attendu que Concordia a retiré, le 21 mai 2015, avec désistement d’action et d’instance, sa demande déposée contre la défenderesse ; Que les parties ont précisé qu’elles étaient convenues de supporter par moitié chacune les frais de la procédure arbitrale, les dépens étant compensés ; Attendu qu’il convient dès lors de disjoindre la demande de Concordia de celle des autres demanderesses enregistrées sous la cause A/469/2004 ; Qu’il sied en outre de prendre acte du retrait de la demande disjointe ; Que la procédure n’étant pas gratuite, les frais du Tribunal à ce jour de CHF 6’200.-(CHF 12’000.- au jour du jugement moins CHF 1'400.- mis à la charge du Groupe Mutuel et de la défenderesse dans l'arrêt disjoint ATAS/1114/2014 , et moins CHF 4'400.- mis à la charge de la CSS et d’Intras caisse-maladie, d'une part, et la défenderesse, d'autre part, dans la cause disjointe ATAS/194/2015 ), seront mis à la charge des demanderesses et de la défenderesse à part égale à raison de CHF 1'000.- (les prétentions de Concordia représentant environ 16% des prétentions au moment du retrait), ainsi qu’un émolument de justice de CHF 1’000.-. PAR CES MOTIFS, LE TRIBUNAL ARBITRAL DES ASSURANCES: Statuant Préalablement : 1.        Disjoint la demande, déposée contre A______ SA par Concordia, de la demande d’Assura et consorts dirigée contre la défenderesse (cause A/469/2004) sous le numéro de procédure A/1847/2015.![endif]&gt;![if&gt; Principalement : 2.        Prend acte du retrait de la demande de Concordia.![endif]&gt;![if&gt; 3.        Raye la cause du rôle.![endif]&gt;![if&gt; 4.        Met les frais du Tribunal de CHF 1'000.- et un émolument de justice de CHF 1'000.- par moitié à la charge de la demanderesse et de la défenderesse.![endif]&gt;![if&gt; 5.        Dit que les dépens sont compensés.![endif]&gt;![if&gt; La greffière Irene PONCET La présidente Maya CRAMER Une copie conforme du présent arrêt est notifié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