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A/1837/2022 vom 16. Mai 2023</w:t>
      </w:r>
    </w:p>
    <w:p>
      <w:r>
        <w:t>GE Cour de justice, 2023-05-16, FR</w:t>
      </w:r>
    </w:p>
    <w:p>
      <w:r>
        <w:rPr>
          <w:b/>
        </w:rPr>
        <w:t xml:space="preserve">Quelle: </w:t>
      </w:r>
      <w:r>
        <w:t>https://mcp.opencaselaw.ch/entscheid/ge_gerichte_A_1837_2022</w:t>
      </w:r>
    </w:p>
    <w:p>
      <w:r>
        <w:t>FR: GE_GERICHTE A/1837/2022 du 16 mai 2023</w:t>
      </w:r>
    </w:p>
    <w:p>
      <w:r>
        <w:t>IT: GE_GERICHTE A/1837/2022 del 16 maggio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3</w:t>
      </w:r>
    </w:p>
    <w:p>
      <w:r>
        <w:t>Le délai de recours est de trente jours (art. 56 LPGA ; art. 62 al. 1 de la loi sur la procédure administrative du 12 septembre 1985 [LPA - E 5 10]).![endif]&gt;![if&gt; Interjeté dans la forme et le délai prévus par la loi, le recours est recevable.</w:t>
      </w:r>
    </w:p>
    <w:p>
      <w:r>
        <w:rPr>
          <w:b/>
        </w:rPr>
        <w:t>E. 4</w:t>
      </w:r>
    </w:p>
    <w:p>
      <w:r>
        <w:t>Le litige porte sur la question de savoir si le recourant peut bénéficier d’une remise de l’obligation de restituer la somme de CHF 910.-.![endif]&gt;![if&gt;</w:t>
      </w:r>
    </w:p>
    <w:p>
      <w:r>
        <w:rPr>
          <w:b/>
        </w:rPr>
        <w:t>E. 5</w:t>
      </w:r>
    </w:p>
    <w:p>
      <w:r>
        <w:t>![endif]&gt;![if&gt;</w:t>
      </w:r>
    </w:p>
    <w:p>
      <w:r>
        <w:rPr>
          <w:b/>
        </w:rPr>
        <w:t>E. 5.1</w:t>
      </w:r>
    </w:p>
    <w:p>
      <w:r>
        <w:t>Selon l'art. 25 al. 1 LPGA, les prestations indûment touchées doivent être restituées. La restitution ne peut être exigée lorsque l'intéressé était de bonne foi et qu'elle le mettrait dans une situation difficile. ![endif]&gt;![if&gt;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5.2</w:t>
      </w:r>
    </w:p>
    <w:p>
      <w:r>
        <w:t>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2).![endif]&gt;![if&gt;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6</w:t>
      </w:r>
    </w:p>
    <w:p>
      <w:r>
        <w:t>A teneur de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7</w:t>
      </w:r>
    </w:p>
    <w:p>
      <w:r>
        <w:t>![endif]&gt;![if&gt;</w:t>
      </w:r>
    </w:p>
    <w:p>
      <w:r>
        <w:rPr>
          <w:b/>
        </w:rPr>
        <w:t>E. 7.1</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7.2</w:t>
      </w:r>
    </w:p>
    <w:p>
      <w:r>
        <w:t>![endif]&gt;![if&gt;</w:t>
      </w:r>
    </w:p>
    <w:p>
      <w:r>
        <w:rPr>
          <w:b/>
        </w:rPr>
        <w:t>E. 7.2.1</w:t>
      </w:r>
    </w:p>
    <w:p>
      <w:r>
        <w:t>Les directives concernant les prestations complémentaires à l'AVS et à l'AI (ci-après : DPC), valables dès le 1 er avril 2011 (état au 1 er janvier 2021),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4652.02).![endif]&gt;![if&gt;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7.2.2</w:t>
      </w:r>
    </w:p>
    <w:p>
      <w:r>
        <w:t>À titre d’exemple, le Tribunal fédéral a retenu une négligence grave excluant toute bonne foi dans le cas :![endif]&gt;![if&gt; -       d’une bénéficiaire qui n’avait pas spontanément informé le service sur l’état de sa fortune, d’autant plus qu’elle avait reçu chaque début d’année des informations précises à ce sujet (arrêt du Tribunal fédéral 9C_746/2016 du 11 janvier 2017 consid. 4) ;![endif]&gt;![if&gt;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prestation complémentaire annuelle a été réduite de CHF 150.-) ; ![endif]&gt;![if&gt;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;![endif]&gt;![if&gt; -       d’un bénéficiaire de prestations complémentaires qui avait passé sous silence l'augmentation du revenu de son épouse, en violation de son obligation de renseigner (arrêt du Tribunal fédéral des assurances P 17/03 du 3 février 2004 consid. 4.1).![endif]&gt;![if&gt;</w:t>
      </w:r>
    </w:p>
    <w:p>
      <w:r>
        <w:rPr>
          <w:b/>
        </w:rPr>
        <w:t>E. 7.2.3</w:t>
      </w:r>
    </w:p>
    <w:p>
      <w:r>
        <w:t>En revanche, la condition de la bonne foi a été considérée comme remplie dans le cas : ![endif]&gt;![if&gt;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 reprocher d’avoir violé un quelconque devoir d’annoncer et sa bonne foi devait être reconnue (arrêt du Tribunal fédéral 9C_638/2014 du 13 août 2015 consid. 6) ; ![endif]&gt;![if&gt;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notre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 ; ![endif]&gt;![if&gt; -       d’une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3.2).![endif]&gt;![if&gt;</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w:t>
      </w:r>
    </w:p>
    <w:p>
      <w:r>
        <w:t>![endif]&gt;![if&gt;</w:t>
      </w:r>
    </w:p>
    <w:p>
      <w:r>
        <w:rPr>
          <w:b/>
        </w:rPr>
        <w:t>E. 9.1</w:t>
      </w:r>
    </w:p>
    <w:p>
      <w:r>
        <w:t>En l’espèce, il y a lieu de rappeler, à titre liminaire, que les conditions de la bonne foi et de la situation difficile sont cumulatives. En d’autres termes, les deux doivent être réalisées pour que la remise de l’obligation de restituer puisse être acceptée. Cela signifie également que si l’une des conditions n’est pas remplie, il n’est pas nécessaire d’examiner l’autre et la remise sera, dans tous les cas, refusée.![endif]&gt;![if&gt;</w:t>
      </w:r>
    </w:p>
    <w:p>
      <w:r>
        <w:rPr>
          <w:b/>
        </w:rPr>
        <w:t>E. 9.2</w:t>
      </w:r>
    </w:p>
    <w:p>
      <w:r>
        <w:t>Dans le cas présent, le SPC a commencé par examiner la condition de la bonne foi. Retenant une violation de l’obligation de renseigner, le service intimé a considéré que la condition de la bonne foi n’était pas réalisée, de sorte qu’il n’a pas examiné la condition de la situation difficile.![endif]&gt;![if&gt; La question qui se pose est dès lors uniquement celle de savoir si c’est à juste titre que le SPC a considéré que la condition de la bonne foi n’était pas réalisée. Si la Chambre de céans arrive à la conclusion que cette condition est remplie, elle devra renvoyer la cause au SPC pour instruction complémentaire sur la question de la situation difficile. En revanche, si la Chambre de céans arrive à la conclusion que la condition de la bonne foi n’est effectivement pas réalisée, la décision sur opposition querellée ne pourra être que confirmée et le recourant devra restituer le montant précité.</w:t>
      </w:r>
    </w:p>
    <w:p>
      <w:r>
        <w:rPr>
          <w:b/>
        </w:rPr>
        <w:t>E. 9.3</w:t>
      </w:r>
    </w:p>
    <w:p>
      <w:r>
        <w:t>Force est de constater, tout d’abord que le recourant a été dûment informé, à maintes reprises depuis l’octroi de prestations complémentaires en 2001, de son obligation de communiquer immédiatement tout changement survenant dans sa situation personnelle ou économique. Cette obligation ressortait, tout d’abord, du formulaire de demande de prestations, signé le 12 juillet 2001. Elle était ensuite rappelée dans le document intitulé « communication importante concernant vos prestations [année visée] », remis au recourant au début de chaque année, dont il ressort que le bénéficiaire des prestations était invité « à contrôler les montants figurant dans la décision de prestations la plus récente en sa possession, pour [s’assurer] qu’ils correspondent bien à [sa] situation actuelle ». Ledit formulaire précisait également que le bénéficiaire devait signaler les autres événements dont le SPC devait tenir compte, tels que, notamment, « augmentation ou diminution du loyer et/ou des charges locatives ». Les pièces justificatives devaient être envoyées au SPC sans délai. Le formulaire précisait enfin que « tout changement dans [sa] situation financière et/ou personnelle [faisait l’objet d’un re-calcul du montant de [ses] prestations et [donnait] lieu à un versement rétroactif ou à une demande de remboursement de prestations versées indûment ».![endif]&gt;![if&gt; Les plans de calcul relatifs à la période courant du 1 er avril 2001 au 31 décembre 2009 mentionnaient systématiquement un loyer annuel de CHF 7'428.-, ce montant correspondant à un loyer net de CHF 6'348.- et à des charges locatives de CHF 1'080.- (cf. plan de calcul de la décision du 12 décembre 2008 par exemple). Une procédure de révision a été entreprise en 2009. Elle a mené à la prise en considération, dès le 1 er janvier 2010, d’un loyer de CHF 8'736.-, soit CHF 7'296.- de loyer net et CHF 1’440- de charges locatives (cf. plan de calcul de la décision du 11 décembre 2009). Ce montant de CHF 8'736.- a été pris en considération, à titre de loyer, jusqu’au 31 octobre 2021. Dans le cadre de la procédure de révision initiée en septembre 2021, le recourant a transmis un avis de majoration de loyer, daté du 25 juillet 2019, dont il ressort qu’à compter du 1 er septembre 2019, le loyer net annuel était de CHF 6'876.-, ledit loyer s’élevant auparavant, depuis une date inconnue, à CHF 6'492.-. En d’autres termes, à une date inconnue, le loyer mensuel de CHF 7'296.- a été réduit à CHF 6'492.-, pour être augmenté à CHF 6'876.- dès le 1 er septembre 2019, modifications que le recourant s’est gardé d’indiquer au SPC, en violation de son obligation de renseigner. Or, en ne signalant pas que les plans de calcul faisaient état du même loyer depuis le 1 er janvier 2010, alors que le recourant savait que celui-ci avait été modifié à la baisse (et qu’il se trouverait en conséquence peut-être dans la situation de percevoir des prestations moins étendues que celles auxquelles il avait droit) et que la différence entre le loyer net pris en compte par le SPC et celui en réalité versé (CHF 420.-par an, soit CHF 35.- par mois) ne pouvait être considérée comme négligeable, il a commis une négligence grave. C’est le lieu de préciser encore que le fait que le recourant n’ait annoncé aucune modification de loyer, y compris les augmentations, ne modifie en rien le fait qu’il a failli à son obligation d’annoncer toute modification et qu’il a ainsi commis une négligence grave.</w:t>
      </w:r>
    </w:p>
    <w:p>
      <w:r>
        <w:rPr>
          <w:b/>
        </w:rPr>
        <w:t>E. 9.4</w:t>
      </w:r>
    </w:p>
    <w:p>
      <w:r>
        <w:t>Eu égard à ce qui précède, c’est à juste titre que l’intimé a retenu que la condition de la bonne foi n’était pas réalisée. L’intimé pouvait donc se dispenser d’examiner la seconde condition, soit l’exposition à une situation financière difficile, dès lors que ces deux conditions sont cumulatives. Partant, il n’y a pas lieu d’entrer en matière sur les arguments du recourant relatifs à sa situation financière difficile.![endif]&gt;![if&gt; En conséquence, c’est à bon droit que le SPC n’a pas accordé au recourant une remise de l’obligation de restituer le trop-perçu de CHF 910.-.</w:t>
      </w:r>
    </w:p>
    <w:p>
      <w:r>
        <w:rPr>
          <w:b/>
        </w:rPr>
        <w:t>E. 10</w:t>
      </w:r>
    </w:p>
    <w:p>
      <w:r>
        <w:t>Au vu de ce qui précède, le recours est rejeté. ![endif]&gt;![if&gt;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