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A/1833/2023 vom 20. August 2024</w:t>
      </w:r>
    </w:p>
    <w:p>
      <w:r>
        <w:t>GE Cour de justice, 2024-08-20, FR</w:t>
      </w:r>
    </w:p>
    <w:p>
      <w:r>
        <w:rPr>
          <w:b/>
        </w:rPr>
        <w:t xml:space="preserve">Quelle: </w:t>
      </w:r>
      <w:r>
        <w:t>https://mcp.opencaselaw.ch/entscheid/ge_gerichte_A_1833_2023</w:t>
      </w:r>
    </w:p>
    <w:p>
      <w:r>
        <w:t>FR: GE_GERICHTE A/1833/2023 du 20 août 2024</w:t>
      </w:r>
    </w:p>
    <w:p>
      <w:r>
        <w:t>IT: GE_GERICHTE A/1833/2023 del 20 agosto 2024</w:t>
      </w:r>
    </w:p>
    <w:p>
      <w:pPr>
        <w:pStyle w:val="Heading2"/>
      </w:pPr>
      <w:r>
        <w:t>Erwägungen</w:t>
      </w:r>
    </w:p>
    <w:p>
      <w:r>
        <w:rPr>
          <w:b/>
        </w:rPr>
        <w:t>E. 2</w:t>
      </w:r>
    </w:p>
    <w:p>
      <w:r>
        <w:t>C______ SA s'engage à acquérir, et D______ SA à lui vendre, en un seul bloc, tous les autres appartements dont D______ SA est propriétaire dans l'immeuble 25-27, avenue E______ à Meyrin sur la parcelle n o 11'552, feuille 12, soit notamment les lots 9______ [appartement 1], 10______ [appartement 2] et 11______ [lot n° 6______, quatre pièces au 8 e étage, avec loggia, ci‑après : appartement 6], […].</w:t>
      </w:r>
    </w:p>
    <w:p>
      <w:r>
        <w:rPr>
          <w:b/>
        </w:rPr>
        <w:t>E. 2.1</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Afin de prévenir le changement d’affectation progressif d’un immeuble locatif, le désir d’un locataire, occupant effectivement son logement depuis 3 ans au moins, d’acquérir ledit logement n’est présumé l’emporter sur l’intérêt public que si 60% des locataires en place acceptent formellement cette acquisition ; dans ce cas cependant, les locataires restants devront obtenir la garantie de ne pas être contraints d’acheter leur appartement ou de partir (art. 39 al. 3 LDTR). À teneur de l’art. 39 al. 4 1 re phrase LDTR,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du 29 juin 1957 (LGZD - L 1 35)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(art. 39 al. 4 2 e phrase LDTR).</w:t>
      </w:r>
    </w:p>
    <w:p>
      <w:r>
        <w:rPr>
          <w:b/>
        </w:rPr>
        <w:t>E. 2.2</w:t>
      </w:r>
    </w:p>
    <w:p>
      <w:r>
        <w:t>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(art. 13 al. 2 du règlement d’application de la loi sur les démolitions, transformations et rénovations de maisons d’habitation du 29 avril 1996 [RDTR - L 5 20.01]).</w:t>
      </w:r>
    </w:p>
    <w:p>
      <w:r>
        <w:rPr>
          <w:b/>
        </w:rPr>
        <w:t>E. 2.3</w:t>
      </w:r>
    </w:p>
    <w:p>
      <w:r>
        <w:t>La LDTR vise à éviter la disparition de logements à usage locatif (arrêt du Tribunal fédéral 1P.406/2005 du 9 janvier 2006 consid. 3). Sa réglementation correspond à un intérêt public évident (ATF 128 I 206 consid. 5.2.4 ; ATA/1332/2023 du 12 décembre 2023 consid. 6.3 et les arrêts cités). Dans le cas d'appartements en PPE, la vente en bloc doit être préférée à la vente par unités séparées, ce procédé-là ne mettant en principe pas en péril les buts de la LDTR. La LDTR s'applique lorsqu'un appartement est individualisé, puis vendu ; elle ne saurait cependant empêcher la vente en bloc de plusieurs appartements à un même acquéreur, car, dans ce cas, le risque de voir ces appartements sortir du marché locatif est pratiquement nul. Toutefois, même dans ce cas de figure, le fait de vendre « à la découpe » des immeubles locatifs en blocs de petites tailles a pour effet une transformation progressive de l'immeuble locatif contraire à l'esprit de la LDTR.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 ; cela augmente la probabilité d'une vente ultérieure de logements individualisés, et partant le risque d'une atteinte au parc immobilier locatif. Ainsi, même en cas de vente en bloc, l'aliénateur doit justifier d'un intérêt privé particulier primant l'intérêt public à la préservation du marché locatif (arrêt du Tribunal fédéral 1C_370/2021 du 10 novembre 2022 consid. 3.2.2 et les nombreuses références citées).</w:t>
      </w:r>
    </w:p>
    <w:p>
      <w:r>
        <w:rPr>
          <w:b/>
        </w:rPr>
        <w:t>E. 2.4</w:t>
      </w:r>
    </w:p>
    <w:p>
      <w:r>
        <w:t>En l’espèce, l’immeuble est situé en zone à bâtir de développement 3 et est affecté à l’habitation (art. 2 al. 1 LDTR). Le litige porte sur une opération d’aliénation de six appartements (art. 39 LDTR). Les deux appartements litigieux, qui comptent chacun trois pièces, entrent dans la catégorie des logements où sévit une pénurie (arrêté déterminant les catégories de logements où sévit la pénurie en vue de l’application des art. 25 à 39 LDTR, dans son état au 1 er janvier 2023 applicable ; ArAppart - L 5 20.03). La LDTR trouve application, ce que les parties ne contestent pas. 3. Les recourants invoquent la nullité de l’arrêté VA 12______, en raison de violations de la procédure prévue par la LDTR, notamment l’absence d’instruction de la requête en autorisation d’aliéner leurs appartements et de la publication de l’autorisation concernant leurs biens.</w:t>
      </w:r>
    </w:p>
    <w:p>
      <w:r>
        <w:rPr>
          <w:b/>
        </w:rPr>
        <w:t>E. 3</w:t>
      </w:r>
    </w:p>
    <w:p>
      <w:r>
        <w:t>Lesdits appartements seront réunis avec les trois lots faisant l'objet de la présente procédure en bloc de six appartements. Ce bloc de six appartements ne pourra ultérieurement être aliéné qu'en bloc. […]</w:t>
      </w:r>
    </w:p>
    <w:p>
      <w:r>
        <w:rPr>
          <w:b/>
        </w:rPr>
        <w:t>E. 3.1</w:t>
      </w:r>
    </w:p>
    <w:p>
      <w:r>
        <w:t>Les art. 2 à 4 de la loi sur les constructions et les installations diverses du 14 avril 1988 (LCI - L 5 05) sont applicables par analogie aux demandes d’autorisation découlant de la LDTR (art. 40 al. 1 LDTR). Toutes les demandes d’autorisation sont rendues publiques par une insertion dans la FAO. Il est fait mention, le cas échéant, des dérogations nécessaires (art. 3 al. 1 LCI).</w:t>
      </w:r>
    </w:p>
    <w:p>
      <w:r>
        <w:rPr>
          <w:b/>
        </w:rPr>
        <w:t>E. 3.2</w:t>
      </w:r>
    </w:p>
    <w:p>
      <w:r>
        <w:t>Une décision est exécutoire lorsque, notamment, elle ne peut plus être attaquée par réclamation ou par recours (art. 53 al. 1 let. a LPA). Le recours n’est pas recevable contre, notamment, les mesures d’exécution des décisions (art. 59 let. b LPA). Une décision de base ne peut en principe pas être remise en cause, à l’occasion d’une nouvelle décision qui exécute l’acte de base (Thierry TANQUEREL, Manuel de droit administratif, 2018, p. 399 n. 1151). Le contrôle des décisions administratives en force est en principe exclu, que ce soit par un tribunal ou par une autorité administrative, notamment à l’occasion d’une nouvelle décision qui exécute la décision de base. Font exception les cas de violation d’un droit fondamental inaliénable et imprescriptible, les cas de nullité, car alors la décision apparemment en force est en réalité inexistante et privée de tout effet, et les cas de révocation par l’autorité qui a pris la décision ou l’autorité hiérarchiquement supérieure (Thierry TANQUEREL, op. cit ., p. 231 n. 640).</w:t>
      </w:r>
    </w:p>
    <w:p>
      <w:r>
        <w:rPr>
          <w:b/>
        </w:rPr>
        <w:t>E. 3.3</w:t>
      </w:r>
    </w:p>
    <w:p>
      <w:r>
        <w:t>Selon un principe général, la nullité d’un acte commis en violation de la loi doit résulter ou bien d’une disposition légale expresse, ou bien du sens et du but de la norme en question (ATF 122 I 97 consid. 3a ; 119 II 147 consid. 4a et les références). En d’autres termes, il n’y a lieu d’admettre la nullité, hormis les cas expressément prévus par la loi, qu’à titre exceptionnel, lorsque les circonstances sont telles que le système d’annulabilité n’offre manifestement pas la protection nécessaire (ATF 138 III 49 consid. 4.4.3 ; arrêt du Tribunal fédéral 1C_160/2017 du 3 octobre 2017 consid. 5.1 ; ATA/547/2021 du 9 juillet 2021 consid. 6a et les références).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3.4</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3.5</w:t>
      </w:r>
    </w:p>
    <w:p>
      <w:r>
        <w:t>En l’espèce, le département a publié dans la FAO, le 19 septembre 2022, l’arrêté VA 8______ portant sur les appartements 3, 4 et 5. Un recours a été interjeté contre cette décision. Dans le cadre de la procédure A/3152/2022 y relative, des conclusions d’accord ont été signées entre les parties soit l’ASLOCA, les deux sociétés concernées et le département. Lesdites conclusions portaient sur les logements 3, 4 et 5, mais aussi sur les appartements 1, 2 et 6. Dans le dispositif de son jugement du 5 décembre 2022, le TAPI a donné acte aux parties de leurs conclusions d’accord déposées le 25 novembre 2022, lesquelles faisaient intégralement partie du dispositif du jugement. L’objet du litige étant toutefois circonscrit aux appartements 3, 4 et 5, le jugement précité ne pouvait valoir mesure d’exécution pour les logements 1, 2 et 6, sous peine d’excéder l’objet de la décision attaquée dans le cadre de la procédure A/3192/2022. En conséquence, la publication, le 25 avril 2023, de l’arrêté VA 8______ n’était pas une mesure d’exécution du jugement du 5 décembre 2022 pour les appartements 1, 2 et 6 et était susceptible de recours. Cela étant, les recourants ont dûment interjeté recours dans les 30 jours qui ont suivi la publication de la VA 12______. La remarque du département quant à la qualité de « mesure d’exécution » et de l’impossibilité de recourir, erronée, n’a dès lors pas porté à conséquence dans leur cas puisqu’ils ont interjeté recours dans le délai. 4. Se pose toutefois la question de la qualité pour recourir des intéressés contre la VA 12______. 4.1 Ont la qualité pour recourir auprès du TAPI et de la chambre administrative contre les décisions prises en vertu de la LDTR les personnes visées à l’art. 60 LPA, ainsi que les associations régulièrement constituées d’habitants, de locataires et de propriétaires d’importance cantonale, qui existent depuis 3 ans au moins, et dont le champ d’activité statutaire s’étend à l’objet concerné (art. 40 al. 5 LDTR). 4.2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4.3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4.4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ATA/1755/2019 du 3 décembre 2019 et les références citées).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 De même, se sont vu reconnaître la qualité pour recourir les locataires d'immeubles d'habitation soumis à la LDTR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 4.5 S’agissant d’une autorisation d’aliéner, la doctrine considère que les locataires sont admis au recours (Emmanuelle GAIDE/Valérie DÉFAGO GAUDIN, La LDTR : Démolition, transformation, rénovation, changement d'affectation et aliénation : immeubles de logement et appartements : loi genevoise et panorama des autres lois cantonales, 2014, p. 509). Référence est toutefois faite à la partie en fait d’un arrêt de la chambre administrative ( ATA/693/2012 ), dans lequel la justification de l’intérêt du locataire n’est pas abordée. 4.6 En l’espèce, les recourants sont locataires depuis plus de trois ans de leurs appartements respectifs. Ils envisagent d’acquérir leur bien et avaient bénéficié d’une option d’achat stipulée valable jusqu’au 31 mars 2024. L’un des recourants indique avoir investi CHF 50'000.- en travaux de rénovation en vue de pouvoir les déduire du prix d’acquisition. Un courrier du 25 août 2020 au locataire concerné confirme la possibilité de déduire CHF 20'000.- pour des travaux, à certaines conditions. Enfin, les locataires ont produit des projets d’actes notariés de promesse de vente et d’achat par D______ SA en leur faveur des 17 mars, 10 et 17 mai 2022 et indiquent avoir déposé chez un notaire des acomptes de CHF 17'750.- respectivement CHF 18'750.- mais renoncé à signer une promesse de vente en la forme authentique en raison des informations données par la régie le 11 août 2022. La problématique ne porte pas sur les conditions du bail à loyer des recourants, mais sur l’autorisation d’aliéner les deux appartements de locataires indiquant occuper effectivement leur logement depuis trois ans et désirant l’acquérir. Dans ces conditions, il doit être retenu en l’espèce que les recourants sont atteints par la décision attaquée et disposent d’un intérêt digne de protection à son annulation ou sa modification. Déterminer si D______ SA dispose toujours de la propriété des lots n’est, à ce stade, pas pertinent pour l’issue du litige, la réponse relevant notamment des conséquences du présent arrêt et de problématiques de droit civil. Le recours sera en conséquence partiellement admis et la cause renvoyée au TAPI pour examen des autres conditions de recevabilité, voire du fond. 5. Le prononcé du présent arrêt rend sans objet la requête en restitution de l’effet suspensif. 6. Vu l’issue du litige, il ne sera pas perçu d’émolument (art. 87 al. 1 LPA). Une indemnité de CHF 1'500.- sera allouée à A______ et B______, solidairement, à la charge de C______ SA, D______ SA et l’ASLOCA, à hauteur de CHF 500.- chacun (art. 87 al. 2 LPA). * * * * *</w:t>
      </w:r>
    </w:p>
    <w:p>
      <w:r>
        <w:rPr>
          <w:b/>
        </w:rPr>
        <w:t>E. 6</w:t>
      </w:r>
    </w:p>
    <w:p>
      <w:r>
        <w:t>Toute aliénation par D______ SA des lots mentionnés sous 2 à d'autres personnes physiques ou morales autres que C______ SA sera nulle et de nul effet.</w:t>
      </w:r>
    </w:p>
    <w:p>
      <w:r>
        <w:rPr>
          <w:b/>
        </w:rPr>
        <w:t>E. 11</w:t>
      </w:r>
    </w:p>
    <w:p>
      <w:r>
        <w:t>En tant que de besoin, les parties sont condamnées à exécuter le présent jugement d’accord. […] ». d. Par jugement du 5 décembre 2022 ( JTAPI/1325/2022 ), le TAPI a donné acte aux parties de leurs conclusions d'accord déposées le 25 novembre 2022, lesquelles faisaient intégralement partie du dispositif de ce jugement, condamné en tant que de besoin les parties à exécuter ces dernières et rayé la cause du rôle. C. a. Par requête complémentaire du 6 février 2023 adressée au département, D______ SA a sollicité l'autorisation d'aliéner, en faveur de C______ SA, les appartements 1, 2 et 6 en complément des 3, 4 et 5. b. Par arrêté du 25 avril 2023 (VA 12______), le département a annulé et remplacé l'autorisation d'aliéner du 19 septembre 2022 en autorisant D______ SA à vendre les appartements 1 à 6 à C______ SA. c. Cet arrêté a été publié dans la Feuille d'avis officielle de la République et canton de Genève (ci-après : FAO) du 25 avril 2023. Il était précisé que cette décision étant une mesure d'exécution d'un jugement définitif, elle n'était pas sujette à recours en vertu de l'art. 59 de la loi sur la procédure administrative du 12 septembre 1985 (LPA - E 5 10). D. a. Par acte du 24 mai 2023, A______ et B______ ont recouru contre l'arrêté du 25 avril 2023 auprès du TAPI. Ils ont conclu au constat de sa nullité, subsidiairement son annulation, en ce qu'il autorisait la vente des appartements 1 et 2. Préalablement, ils ont sollicité du TAPI qu'il constate l'effet suspensif du recours et qu'il ordonne la production de la transaction globale passée entre D______ SA, C______ SA et l'ASLOCA, ainsi que du jugement du TAPI. La procédure a été inscrite sous la référence A/1833/2023. La décision contestée ne pouvait être qualifiée de mesure d'exécution non sujette à recours, le jugement du TAPI ne concernant pas les appartements qu'ils occupaient. Ils ne pouvaient pas se voir reprocher de ne pas avoir pris part à la procédure devant le TAPI. Un tel jugement n'avait pas acquis l'autorité de chose jugée à leur égard. En considérant de manière erronée que la vente des appartements 1 et 2 bénéficiait de l'autorité de la chose jugée et en s'épargnant une procédure d'autorisation fondée sur l'examen des conditions de l'art. 39 de la loi sur les démolitions, transformations et rénovations de maisons d'habitation (mesures de soutien en faveur des locataires et de l'emploi) du 25 janvier 1996 (LDTR - L 5 20), le département avait violé la loi. b. En date du 8 juin 2023, l'ASLOCA a sollicité son appel en cause dans la procédure, lequel a été ordonné par décision du 3 juillet 2023. c. Par jugement du 26 mars 2024, le TAPI a déclaré le recours irrecevable. Il ne ressortait du dossier aucun motif de nullité de la décision du 25 avril 2023. À teneur de la jurisprudence, s’il existait un moyen de droit privé, même moins commode, à disposition de l’intéressé pour écarter le préjudice dont il se plaignait, la qualité pour agir fondée sur l’intérêt digne de protection devait lui être niée. Nonobstant les options d'achat octroyées par D______ SA aux recourants, l'annulation de l'arrêté de vente litigieux n'aurait pas pour effet direct et concret de leur assurer l'acquisition des deux lots convoités. D'une part, D______ SA avait transféré son bien à C______ SA et n'en disposait plus. Partant, si les recourants estimaient que celle-là était liée à leur égard par les options d'achat accordées, ils pourraient demander le respect d'un engagement voire des dédommagements par la voie civile. D'autre part, une autorisation d'aliénation devrait encore leur être accordée par le département en application de l'art. 39 al. 3 LDTR, ce qui supposait la réalisation des conditions posées par cette disposition, lesquelles n’étaient à ce stade pas réunies, de sorte que la perspective d'obtenir une telle autorisation restait en l'état toute théorique, incompatible avec la notion d'intérêt direct et concret. Partant, l'admission du recours n'étant pas apte à leur procurer un avantage pratique, ils ne pouvaient se prévaloir d'un intérêt digne de protection. Enfin, le but recherché par les recourants de se porter acquéreurs d'appartements pour des motifs de pure convenance personnelle sortait manifestement des objectifs poursuivis par la LDTR. Ainsi, les recourants ne se trouvaient pas dans un rapport suffisamment étroit, spécial et digne d'être pris en considération avec l'objet de la contestation, de sorte qu'ils ne disposaient pas de la qualité pour recourir. E. a. Par acte du 2 mai 2024, A______ et B______ ont interjeté recours devant la chambre administrative de la Cour de justice (ci-après : la chambre administrative) contre ce jugement. Ils ont conclu à son annulation et cela fait au constat de la nullité de l’arrêté du 25 avril 2023 en ce qu’il autorisait la vente des appartements 1 et 2 ; préalablement, il devait être constaté que le recours avait effet suspensif. Les appartements de trois pièces entraient dans la catégorie des logements où sévissait une pénurie. Jusqu’alors offerts en location, leur vente était soumise à autorisation. Il n’y avait eu ni instruction, ni publication dans la FAO de l’autorisation de vendre les appartements 1 et 2. La procédure LDTR, impérative, n’avait pas été suivie. La vente des appartements 1 et 2 résultait de conclusions d’accord, soit d’un accord privé entre les deux sociétés et l’ASLOCA, à l’exclusion du département. La nullité devait être constatée. Les conditions de l’art. 39 al. 2 à 4 LDTR n’étant pas remplies, c’était à tort que le département avait délivré l’autorisation de vente. De surcroît, C______ SA entendait vendre un appartement, à l’adresse 9-11, av. E______ à Meyrin à un particulier alors que 13 appartements dudit immeuble avaient fait l’objet d’une autorisation de vente en bloc publiée dans la FAO le même jour que l’arrêté querellé et impliquait les deux mêmes sociétés. Ils avaient un intérêt spécial, direct et concret à acquérir, chacun, le logement dans lequel ils habitaient depuis le 4 août 2020, pour lequel ils avaient bénéficié d’options d’achat, et avaient même déposé chez un notaire des acomptes de CHF 17'750.- respectivement CHF 18'750.- étant encore rappelé que l’un des recourants avait effectué des travaux de rénovation en déduction du prix d’acquisition. Ils n’avaient renoncé à signer une promesse de vente en la forme authentique qu’en raison des fausses informations données par la régie. Par ailleurs, D______ SA disposait toujours de la propriété des lots, compte tenu de l’effet suspensif du présent recours. Enfin, ils pouvaient bénéficier d’une autorisation d’acquisition en vertu de l’art. 39 al. 3 LDTR. La qualité pour recourir devait leur être reconnue et le dossier renvoyé au TAPI. b. Le département a conclu au rejet du recours. La situation du locataire au 9-11, av. E______ n’était pas comparable. D’une part, il s’agissait d’un autre immeuble. D’autre part, le locataire bénéficiait d’un droit d’emption inscrit au registre foncier depuis 2020. L’arrêté VA 12______ du 25 avril 2023 avait fait l’objet tant d’une instruction que d’une publication dans la FAO. Par ailleurs, il était signataire des conclusions d’accord ayant abouti au jugement du 5 décembre 2022. c. L’ASLOCA a conclu au rejet du recours. Les conclusions d’accord consistaient précisément dans l’engagement de C______ SA d’acquérir, en sus des trois appartements visés par l’arrêté VA 8______, trois appartements supplémentaires dont les 1 et 2, objets du présent litige. Entre juin 2003 et octobre 2021, le département avait notamment autorisé la vente, par D______ SA de 15 appartements de l’immeuble. Ladite société en avait par ailleurs aliéné dix autres. L’ASLOCA détaillait les dates des opérations et les prix de vente. Il était ainsi manifeste que la vente à la découpe autorisée dans la VA 8______ faisait partie d’une opération financière spéculative en train d’être menée à son terme. La situation de l’immeuble sis 9-11 av. de E______ n’était pas comparable. L’ASLOCA avait empêché le démantèlement de ce qui subsistait du parc locatif à cette adresse en réunissant trois logements qui devaient être vendus séparément à un bloc de 10 appartements, au sacrifice, il était vrai, de l’affectation locative d’un des 13 appartements au total, ce qui avait rendu possible l’obtention d’un jugement d’accord. d. D______ SA a conclu à l’irrecevabilité du recours et à la confirmation du jugement querellé. Le jugement s’était substitué à la décision du département en vertu de l’effet dévolutif du recours. Le département avait confirmé avoir procédé à une analyse complète de la situation lors de la procédure A/3192/2022 et avoir vérifié que les conditions de la délivrance de l’autorisation de vente étaient réunies avant de signer les conclusions d’accord. La vente des appartements 1 et 2 faisait partie du dispositif du jugement du 5 décembre 2022, entré en force. La publication du département le 25 avril 2023 évoquant une mesure d’exécution du jugement précité était correcte. C’était à bon droit que le TAPI avait dénié la qualité pour recourir aux intéressés. e. C______ SA a conclu à l’irrecevabilité du recours et à la confirmation du jugement querellé. Le fait d’élargir le premier « bloc » des appartements 3, 4 et 5 avec les appartements 1, 2 et 6 renforçait la sauvegarde de l’intérêt public à la préservation du parc locatif. Le grief de nullité était infondé compte tenu de la publication dans la FAO du 25 avril 2023. L’arrêté VA 12______ était une mesure d’exécution. Le recours était en conséquence irrecevable. Le notaire avait instrumenté l’acte de vente portant notamment sur les appartements 1 et 2 les 9 août et 9 décembre 2022. L’acte d’achat à terme par C______ SA avait été déposé au registre foncier le 27 avril 2023. Le notaire avait enfin confirmé que ladite société était propriétaire des appartements 1 à 6 depuis le jour du dépôt de l’acte au registre foncier. Les recourants n’avait dès lors plus d’intérêt digne de protection et n’avait pas la qualité pour recourir. f. Les recourants n’ayant pas souhaité répliquer dans le délai qui leur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LPA). 2. La LDTR a pour but de préserver l’habitat et les conditions de vie existants ainsi que le caractère actuel de l’habitat dans les zones visées à l’art. 2 (art. 1 al. 1 LDTR). À cet effet, et tout en assurant la protection des locataires et des propriétaires d’appartements, elle prévoit notamment des restrictions quant à l’aliénation des appartements destinés à la location (art. 1 al. 2 let. c LDTR).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