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A/1830/2007 vom 26. Juni 2007</w:t>
      </w:r>
    </w:p>
    <w:p>
      <w:r>
        <w:t>GE Cour de justice, 2007-06-26, FR</w:t>
      </w:r>
    </w:p>
    <w:p>
      <w:r>
        <w:rPr>
          <w:b/>
        </w:rPr>
        <w:t xml:space="preserve">Quelle: </w:t>
      </w:r>
      <w:r>
        <w:t>https://mcp.opencaselaw.ch/entscheid/ge_gerichte_A_1830_2007</w:t>
      </w:r>
    </w:p>
    <w:p>
      <w:r>
        <w:t>FR: GE_GERICHTE A/1830/2007 du 26 juin 2007</w:t>
      </w:r>
    </w:p>
    <w:p>
      <w:r>
        <w:t>IT: GE_GERICHTE A/1830/2007 del 26 giugno 2007</w:t>
      </w:r>
    </w:p>
    <w:p>
      <w:pPr>
        <w:pStyle w:val="Heading2"/>
      </w:pPr>
      <w:r>
        <w:t>Erwägungen</w:t>
      </w:r>
    </w:p>
    <w:p>
      <w:r>
        <w:rPr>
          <w:b/>
        </w:rPr>
        <w:t>E. 8</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(ATFA non publiés du 10 décembre 2001, I 320/01 et du 23 juillet 1999, I 200/98; cf. en relation avec l'évaluation du revenu d'invalide, ATF 117 V 18 ; 110 V 277 consid. 4c). Par ailleurs, la seule circonstance qu'un assuré disposerait de meilleures possibilités de gain que celles qu'il met en valeur et qui lui permettent d'obtenir un revenu modeste ne justifie pas encore que l'on s'écarte du gain qu'il perçoit effectivement; on peut toutefois renoncer à se référer à ce dernier lorsqu'il ressort de l'ensemble des circonstances.</w:t>
      </w:r>
    </w:p>
    <w:p>
      <w:r>
        <w:rPr>
          <w:b/>
        </w:rPr>
        <w:t>E. 9</w:t>
      </w:r>
    </w:p>
    <w:p>
      <w:r>
        <w:t>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104 V 136 consid. 2a et 2b; cf. ATF 130 V 348 consid. 3.4).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En l'espèce, il y a lieu de constater que le chiffre d'affaires, ainsi que le bénéfice d'exploitation, ont sensiblement fluctué de 2000 à 2005, sans qu'il soit possible de l'expliquer par la seule limitation de la capacité de travail de l'assuré. L'évolution des chiffres n'est en effet pas entièrement liée à son état de santé. D'autre facteurs, tels que la maladie de l'épouse, sont intervenus, ne pouvant être pris en considération dans le cadre d'une comparaison du revenu. C'est dès lors à juste titre que l'OCAI a appliqué la méthode extraordinaire. L'OCAI a admis que l'assuré présentait un taux d'incapacité de travail de 50% dès le 11 janvier 2005, dans son activité d'électricien indépendant et, se fondant sur le tableau de comparaison des champs d'activité établi par son service d'enquêtes, a retenu une incapacité de travail pondérée de 40,5%. Il y a lieu de relever que l'assuré ne conteste pas en tant que telle l'appréciation de l'OCAI quant à la pondération des champs d'activités qu'il assume dans le cadre de son entreprise. Il insiste sur le fait qu'il a dû davantage faire appel à des sous-traitants. Certes les chiffres allégués font-ils état d'une augmentation des coûts, il convient toutefois de rappeler que l'évaluation de l'invalidité est effectuée selon la méthode extraordinaire selon laquelle les champs d'activité sont comparés puis les activités pondérées en appliquant à chaque activité le salaire usuel dans la branche. Le Tribunal de céans considère, au vu de ce qui précède, que l'estimation des empêchements subis par l'assuré dans sa profession, telle qu'elle a été effectuée par l'OCAI, ne saurait être critiquée et que lesdits empêchements ont été correctement fixés à 41%, d'où un degré d'invalidité de 40%, lequel justifie l'octroi d'un quart de rente à compter du 19 juillet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