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A/1806/2018 vom 12. Juli 2018</w:t>
      </w:r>
    </w:p>
    <w:p>
      <w:r>
        <w:t>GE Cour de justice, 2018-07-12, FR</w:t>
      </w:r>
    </w:p>
    <w:p>
      <w:r>
        <w:rPr>
          <w:b/>
        </w:rPr>
        <w:t xml:space="preserve">Quelle: </w:t>
      </w:r>
      <w:r>
        <w:t>https://mcp.opencaselaw.ch/entscheid/ge_gerichte_A_1806_2018</w:t>
      </w:r>
    </w:p>
    <w:p>
      <w:r>
        <w:t>FR: GE_GERICHTE A/1806/2018 du 12 juillet 2018</w:t>
      </w:r>
    </w:p>
    <w:p>
      <w:r>
        <w:t>IT: GE_GERICHTE A/1806/2018 del 12 luglio 2018</w:t>
      </w:r>
    </w:p>
    <w:p>
      <w:pPr>
        <w:pStyle w:val="Heading2"/>
      </w:pPr>
      <w:r>
        <w:t>Regeste</w:t>
      </w:r>
    </w:p>
    <w:p>
      <w:r>
        <w:t>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ss LP (art. 89 LP; Winkler, in KUKO SchKG, n. 4 ad art. 89 LP; Foëx, in CR LP, 2005, n. 15 ad art. 89 LP); Que des circonstances tenant à l'organisation des offices des poursuites, à leur dotation en personnel ou encore à l'adéquation de leur outil informatique ne justifient pas le non-respect des délais fixés par la loi (ATF 107 III 3 consid. 2); Qu'en l'espèce, l'Office reconnaît avoir tardé à traiter la réquisition de continuer la poursuite litigieuse; Qu'ainsi, un délai de trois mois s'est écoulé entre la réception de la réquisition et l'envoi d'un avis de saisie, tandis qu'un passage à l'adresse du débiteur n'a été effectué que suite au dépôt de la plainte, soit plus de sept mois après l'envoi de l'avis de saisie et environ six mois après l'envoi d'une sommation; Que ces délais ne sont manifestement pas compatibles avec l'exigence de célérité et de diligence découlant des art. 17 al. 3 et 90 LP; Qu'il convient de constater ce retard injustifié; Qu'en revanche, peu avant la clôture de l'instruction de la cause, l'Office a pu confirmer que le procès-verbal de saisie sera prochainement communiqué au créancier, une fois le délai de participation échu, de sorte qu'il n'y a pas lieu de lui ordonner de poursuivre la procédure de saisie; Que la procédure de plainte est gratuite (art. 20a al. 2 ch. 5 LP; 61 al. 2 let. a OELP) et qu'il n'est pas alloué de dépens (art. 62 al. 2 OELP). * * * * * PAR CES MOTIFS, La Chambre de surveillance : A la forme : Déclare recevable la plainte formée le 25 mai 2018 par l'ETAT DE VAUD pour retard injustifié dans la poursuite n° ______. Au fond : Constate que l'Office des poursuites a tardé à traiter la réquisition de continuer cette poursuite. Siégeant : Madame Nathalie RAPP, présidente; Messieurs Georges ZUFFEREY et Denis KELLER, juges assesseurs ;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