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A/17/2007 vom 21. März 2007</w:t>
      </w:r>
    </w:p>
    <w:p>
      <w:r>
        <w:t>GE Cour de justice, 2007-03-21, FR</w:t>
      </w:r>
    </w:p>
    <w:p>
      <w:r>
        <w:rPr>
          <w:b/>
        </w:rPr>
        <w:t xml:space="preserve">Quelle: </w:t>
      </w:r>
      <w:r>
        <w:t>https://mcp.opencaselaw.ch/entscheid/ge_gerichte_A_17_2007</w:t>
      </w:r>
    </w:p>
    <w:p>
      <w:r>
        <w:t>FR: GE_GERICHTE A/17/2007 du 21 mars 2007</w:t>
      </w:r>
    </w:p>
    <w:p>
      <w:r>
        <w:t>IT: GE_GERICHTE A/17/2007 del 21 marzo 2007</w:t>
      </w:r>
    </w:p>
    <w:p>
      <w:pPr>
        <w:pStyle w:val="Heading2"/>
      </w:pPr>
      <w:r>
        <w:t>Regeste</w:t>
      </w:r>
    </w:p>
    <w:p>
      <w:r>
        <w:t>Elimination</w:t>
      </w:r>
    </w:p>
    <w:p>
      <w:pPr>
        <w:pStyle w:val="Heading2"/>
      </w:pPr>
      <w:r>
        <w:t>Erwägungen</w:t>
      </w:r>
    </w:p>
    <w:p>
      <w:r>
        <w:rPr>
          <w:b/>
        </w:rPr>
        <w:t>E. 7</w:t>
      </w:r>
    </w:p>
    <w:p>
      <w:r>
        <w:t>Les autres cas dont se prévaut le recourant, en invoquant implicitement l’égalité de traitement, ne sont pas documentés et rien ne permet de considérer que lesdits étudiants se seraient trouvés dans la même situation que le recourant.</w:t>
      </w:r>
    </w:p>
    <w:p>
      <w:r>
        <w:rPr>
          <w:b/>
        </w:rPr>
        <w:t>E. 8</w:t>
      </w:r>
    </w:p>
    <w:p>
      <w:r>
        <w:t>En conclusion, le recours sera rejeté. Vu la nature du litige, il ne sera pas perçu d’émolument (art. 33 RIOR). PAR CES MOTIFS, LA COMMISSION DE RECOURS DE L’UNIVERSITÉ à la forme : déclare recevable le recours interjeté le 5 janvier 2007 par M. Y______ contre la décision sur opposition de la faculté des sciences économiques et sociales de l'université de Genève du 6 décembre 2006 prononçant son exclusion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 Y______, à la faculté des sciences économiques et sociales, au service juridique de l'université de Genève ainsi qu’au département de l’instruction publique. Siégeants : Madame Hurni, vice-présidente ; Messieurs Schulthess et Chatton,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