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A/1795/2007 vom 3. September 2007</w:t>
      </w:r>
    </w:p>
    <w:p>
      <w:r>
        <w:t>GE Cour de justice, 2007-09-03, FR</w:t>
      </w:r>
    </w:p>
    <w:p>
      <w:r>
        <w:rPr>
          <w:b/>
        </w:rPr>
        <w:t xml:space="preserve">Quelle: </w:t>
      </w:r>
      <w:r>
        <w:t>https://mcp.opencaselaw.ch/entscheid/ge_gerichte_A_1795_2007</w:t>
      </w:r>
    </w:p>
    <w:p>
      <w:r>
        <w:t>FR: GE_GERICHTE A/1795/2007 du 3 septembre 2007</w:t>
      </w:r>
    </w:p>
    <w:p>
      <w:r>
        <w:t>IT: GE_GERICHTE A/1795/2007 del 3 settembre 2007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% 0 % 0 % Alimentation 50 % 25 % 12,5 % Entretien du logement 19 % 25 % 4,75 % Emplettes et courses diverses</w:t>
      </w:r>
    </w:p>
    <w:p>
      <w:r>
        <w:rPr>
          <w:b/>
        </w:rPr>
        <w:t>E. 8</w:t>
      </w:r>
    </w:p>
    <w:p>
      <w:r>
        <w:t>% 50 % 4 % Lessive et entretien des vêtements 18 % 30 % 5,4 % Soins aux enfants 0 % 0 % 0 % Divers 2 %</w:t>
      </w:r>
    </w:p>
    <w:p>
      <w:r>
        <w:rPr>
          <w:b/>
        </w:rPr>
        <w:t>E. 10</w:t>
      </w:r>
    </w:p>
    <w:p>
      <w:r>
        <w:t>% 0,2 % TOTAL 100 % 140 % 26,85 % Au vu de ce qui précède, le taux d'invalidité de la recourante est de 29,45 % soit : 50 % x 32,06 % = 16,03 % + 50 % x 26,85 % = 13,42 % TOTAL = 29,45 % Ce taux ne lui donne pas droit à une rente d'invalidité mais pourrait en principe lui ouvrir le droit à des mesures de réadaptation professionnelle (ATF 124 V 110 ). Cependant, il n'y a pas lieu de s'écarter de l'avis de l'intimé qui a refusé ces mesures à la recourante dès lors que celle-ci ne s'estime elle-même plus en mesure d'effectuer aucune activité lucrative. En conséquence, le recours ne peut qu'être rejeté. La loi fédérale du 16 décembre 2005 modifiant la loi fédérale sur l'assurance-invalidité est entrée en vigueur le 1 er juillet 2006 (RO 2006 2003), apporte des modifications qui concernent notamment la procédure conduite devant le Tribunal cantonal des assurances (art. 52, 58 et 61 let. a LPGA). En particulier, la procédure de recours en matière de contestations portant sur l'octroi ou le refus de prestations de l'AI devant le Tribunal de céans est désormais soumise à des frais de justice, qui doivent se situer entre 200 fr. et 1'000 fr. (art. 69 al. 1 bis LAI). En l'espèce, le présent cas est soumis au nouveau droit (ch. II let. c des dispositions transitoires relatives à la modification du 16 décembre 2005), de sorte qu'un émolument de 200 fr. sera mis à la charge de la recourante.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