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A/1779/2004 vom 28. Februar 2005</w:t>
      </w:r>
    </w:p>
    <w:p>
      <w:r>
        <w:t>GE Cour de justice, 2005-02-28, FR</w:t>
      </w:r>
    </w:p>
    <w:p>
      <w:r>
        <w:rPr>
          <w:b/>
        </w:rPr>
        <w:t xml:space="preserve">Quelle: </w:t>
      </w:r>
      <w:r>
        <w:t>https://mcp.opencaselaw.ch/entscheid/ge_gerichte_A_1779_2004</w:t>
      </w:r>
    </w:p>
    <w:p>
      <w:r>
        <w:t>FR: GE_GERICHTE A/1779/2004 du 28 février 2005</w:t>
      </w:r>
    </w:p>
    <w:p>
      <w:r>
        <w:t>IT: GE_GERICHTE A/1779/2004 del 28 febbraio 2005</w:t>
      </w:r>
    </w:p>
    <w:p>
      <w:pPr>
        <w:pStyle w:val="Heading2"/>
      </w:pPr>
      <w:r>
        <w:t>Volltext</w:t>
      </w:r>
    </w:p>
    <w:p>
      <w:r>
        <w:t>Genève Cour de justice (Cour de droit public) Chambre des assurances sociales 28.02.2005 A/1779/2004</w:t>
      </w:r>
    </w:p>
    <w:p>
      <w:r>
        <w:t>A/1779/2004 ATAS/156/2005 du 28.02.2005 ( AI ) , RETIRE RÉPUBLIQUE ET CANTON DE GENÈVE POUVOIR JUDICIAIRE A/1779/2004 ATAS/156/2005 ARRET DU TRIBUNAL CANTONAL DES ASSURANCES SOCIALES 6 ème Chambre du 28 février 2005 En la cause Monsieur P__________, comparant par Me Jean-Bernard WAEBER en l’étude duquel il élit domicile recourant contre OFFICE CANTONAL DE L’ASSURANCE-INVALIDITE, rue de Lyon 97, Genève intimé Vu la décision sur opposition de l’Office cantonal de l’assurance-invalidité (ci-après : l’OCAI) du 29 juin 2004 ; Vu le recours de M. P__________ du 26 août 2004 à l’encontre de la décision précitée ; Vu la réponse de l’OCAI du 10 janvier 2005 ; Vu le courrier du recourant du 4 février 2005 déclarant retirer son recours du 26 août 2004 ; PAR CES MOTIFS, LE TRIBUNAL CANTONAL DES ASSURANCES SOCIALES : Statuant (conformément à la disposition transitoire de l’art. 162 LOJ) Prend acte du retrait du recours ; Raye la cause du rôle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