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A/1776/2014 vom 25. August 2014</w:t>
      </w:r>
    </w:p>
    <w:p>
      <w:r>
        <w:t>GE Cour de justice, 2014-08-25, FR</w:t>
      </w:r>
    </w:p>
    <w:p>
      <w:r>
        <w:rPr>
          <w:b/>
        </w:rPr>
        <w:t xml:space="preserve">Quelle: </w:t>
      </w:r>
      <w:r>
        <w:t>https://mcp.opencaselaw.ch/entscheid/ge_gerichte_A_1776_2014</w:t>
      </w:r>
    </w:p>
    <w:p>
      <w:r>
        <w:t>FR: GE_GERICHTE A/1776/2014 du 25 août 2014</w:t>
      </w:r>
    </w:p>
    <w:p>
      <w:r>
        <w:t>IT: GE_GERICHTE A/1776/2014 del 25 agosto 2014</w:t>
      </w:r>
    </w:p>
    <w:p>
      <w:pPr>
        <w:pStyle w:val="Heading2"/>
      </w:pPr>
      <w:r>
        <w:t>Volltext</w:t>
      </w:r>
    </w:p>
    <w:p>
      <w:r>
        <w:t>Genève Cour de justice (Cour de droit public) Chambre des assurances sociales 25.08.2014 A/1776/2014</w:t>
      </w:r>
    </w:p>
    <w:p>
      <w:r>
        <w:t>A/1776/2014 ATAS/957/2014 du 25.08.2014 ( PC ) , RETIRE RÉPUBLIQUE ET CANTON DE GENÈVE POUVOIR JUDICIAIRE A/1776/2014 ATAS/957/2014 COUR DE JUSTICE Chambre des assurances sociales Arrêt du 25 août 2014 6 ème Chambre En la cause Madame A______, domiciliée à CHÂTELAINE, comparant avec élection de domicile en l'étude de Maître STOLLER FÜLLEMANN Monique recourante contre SERVICE DES PRESTATIONS COMPLEMENTAIRES, sis route de Chêne 54, GENEVE intimé Vu en fait la décision du Service des prestations complémentaires (ci-après : le SPC) du 19 mai 2014 rejetant l’opposition formée par Madame A______ (ci-après : l’assurée) à l’encontre des décisions des 27 et 28 février 2014 ; Vu le recours du 19 juin 2014 de l’assurée, représentée par une avocate, interjeté contre ladite décision auprès de la chambre des assurances sociales de la Cour de justice ; Vu le courrier du 8 juillet 2014 de l’assurée déclarant retirer son recours ; Attendu en droit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Statuant Au fond : 1.        Prend acte du retrait du recours ;![endif]&gt;![if&gt; 2.        Raye la cause du rôle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