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A/1765/2013 vom 13. August 2013</w:t>
      </w:r>
    </w:p>
    <w:p>
      <w:r>
        <w:t>GE Cour de justice, 2013-08-13, FR</w:t>
      </w:r>
    </w:p>
    <w:p>
      <w:r>
        <w:rPr>
          <w:b/>
        </w:rPr>
        <w:t xml:space="preserve">Quelle: </w:t>
      </w:r>
      <w:r>
        <w:t>https://mcp.opencaselaw.ch/entscheid/ge_gerichte_A_1765_2013</w:t>
      </w:r>
    </w:p>
    <w:p>
      <w:r>
        <w:t>FR: GE_GERICHTE A/1765/2013 du 13 août 2013</w:t>
      </w:r>
    </w:p>
    <w:p>
      <w:r>
        <w:t>IT: GE_GERICHTE A/1765/2013 del 13 agosto 2013</w:t>
      </w:r>
    </w:p>
    <w:p>
      <w:pPr>
        <w:pStyle w:val="Heading2"/>
      </w:pPr>
      <w:r>
        <w:t>Volltext</w:t>
      </w:r>
    </w:p>
    <w:p>
      <w:r>
        <w:t>Genève Cour de justice (Cour de droit public) Chambre administrative 13.08.2013 A/1765/2013</w:t>
      </w:r>
    </w:p>
    <w:p>
      <w:r>
        <w:t>A/1765/2013 ATA/503/2013 du 13.08.2013 ( TAXE ) , IRRECEVABLE RÉPUBLIQUE ET CANTON DE GENÈVE POUVOIR JUDICIAIRE A/1765/2013 - TAXE ATA/503/2013 COUR DE JUSTICE Chambre administrative Décision du 13 août 2013 dans la cause Monsieur X______ contre SERVICE DE LA TAXE D'EXEMPTION DE L'OBLIGATION DE SERVIR Par décision du 31 mai 2013, le service de la taxe d’exemption de l’obligation de servir (ci-après : STEO) a rejeté la réclamation formulée le 30 avril 2013 par Monsieur X______ contre la décision de taxation du 1er mai 2103 relative à l’année fiscale 2012, considérant que pour cette année-ci, l’intéressé était assujetti au paiement de la taxe, n’ayant pas démontré qu’au 1 er janvier de l’année 2012 il était domicilié à l’étranger depuis plus de trois ans. Le 2 juin 2013, M. X______ a recouru auprès de la chambre administrative de la Cour de justice (ci-après : la chambre administrative) contre la décision précitée en alléguant avoir été domicilié au Royaume Uni sans discontinuer de 2005 à 2012. Il demandait à surseoir à la décision de taxation du 1 er mai 2013. A réception de ce recours, la chambre administrative a, par courrier du 3 juin 2013 envoyé à l’adresse mentionnée par l’intéressé dans son recours à Genève, invité M. X______ à s’acquitter d’une avance de frais de CHF 250.- d’ici le 3 juillet 2013. Aucun paiement n’ayant été effectué dans ce délai, le juge délégué a expédié par pli recommandé le 15 juillet 2013 à M. X______ un rappel recommandé l’invitant à s’acquitter de ce montant d’ici le 30 juillet 2013 faute de quoi son recours serait déclaré irrecevable. Ce recommandé a été retiré le 16 juillet 2013 selon le suivi des envois, consultable sur le site de la Poste (www.post.ch/EasyTrack). Malgré cela et à ce jour, M. X______ ne s’est pas acquitté de la somme de CHF 250.- qui lui était réclamée. Au vu de cette issue et conformément à sa pratique ( ATA/499/2013 du 9 août 2013), la chambre administrative renoncera à percevoir un émolument. LA CHAMBRE ADMINISTRATIVE déclare irrecevable le recours interjeté le 3 juin 2013 par Monsieur X______ contre la décision du 31 mai 2013 prise par service de la taxe d'exemption de l'obligation de servir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X______, au service de la taxe d'exemption de l'obligation de servir, ainsi qu’à l’administration fédérale de contributions. Au nom de la chambre administrative : la greffière : Christine Ravier le juge délégué : Eliane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