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A/1763/2015 vom 9. Mai 2017</w:t>
      </w:r>
    </w:p>
    <w:p>
      <w:r>
        <w:t>GE Cour de justice, 2017-05-09, FR</w:t>
      </w:r>
    </w:p>
    <w:p>
      <w:r>
        <w:rPr>
          <w:b/>
        </w:rPr>
        <w:t xml:space="preserve">Quelle: </w:t>
      </w:r>
      <w:r>
        <w:t>https://mcp.opencaselaw.ch/entscheid/ge_gerichte_A_1763_2015</w:t>
      </w:r>
    </w:p>
    <w:p>
      <w:r>
        <w:t>FR: GE_GERICHTE A/1763/2015 du 9 mai 2017</w:t>
      </w:r>
    </w:p>
    <w:p>
      <w:r>
        <w:t>IT: GE_GERICHTE A/1763/2015 del 9 maggio 2017</w:t>
      </w:r>
    </w:p>
    <w:p>
      <w:pPr>
        <w:pStyle w:val="Heading2"/>
      </w:pPr>
      <w:r>
        <w:t>Regeste</w:t>
      </w:r>
    </w:p>
    <w:p>
      <w:r>
        <w:t>TRANSPORT DE PERSONNES ; CHAUFFEUR ; AMENDE | Violation de la LTaxis en matière de fixation de prix lors de l'utilisation de l'application Uber en raison du dépassement de la limite supérieure de la fourchette annoncée lors du paiement effectif du prix. Confirmation de l'amende. Rejet du recours. | art. 42 al. 6 LTaxis</w:t>
      </w:r>
    </w:p>
    <w:p>
      <w:pPr>
        <w:pStyle w:val="Heading2"/>
      </w:pPr>
      <w:r>
        <w:t>Volltext</w:t>
      </w:r>
    </w:p>
    <w:p>
      <w:r>
        <w:t>Genève Cour de justice (Cour de droit public) Chambre administrative 09.05.2017 A/1763/2015</w:t>
      </w:r>
    </w:p>
    <w:p>
      <w:r>
        <w:t>TRANSPORT DE PERSONNES ; CHAUFFEUR ; AMENDE | Violation de la LTaxis en matière de fixation de prix lors de l'utilisation de l'application Uber en raison du dépassement de la limite supérieure de la fourchette annoncée lors du paiement effectif du prix. Confirmation de l'amende. Rejet du recours. | art. 42 al. 6 LTaxis</w:t>
      </w:r>
    </w:p>
    <w:p>
      <w:r>
        <w:t>A/1763/2015 ATA/536/2017 du 09.05.2017 ( TAXIS ) , REJETE Recours TF déposé le 03.03.2017, rendu le 16.06.2017, SANS OBJET, 2C_264/2017 Descripteurs : TRANSPORT DE PERSONNES ; CHAUFFEUR ; AMENDE Normes : art. 42 al. 6 LTaxis Résumé : Violation de la LTaxis en matière de fixation de prix lors de l'utilisation de l'application Uber en raison du dépassement de la limite supérieure de la fourchette annoncée lors du paiement effectif du prix. Confirmation de l'amende. Rejet du recours. En fait En droit RÉPUBLIQUE ET CANTON DE GENÈVE POUVOIR JUDICIAIRE A/1763/2015 - TAXIS ATA/536/2017 COUR DE JUSTICE Chambre administrative Arrêt du 9 mai 2017 dans la cause Monsieur A______ représenté par Me Vincent Maitre, avocat contre SERVICE DE POLICE DU COMMERCE ET DE LUTTE CONTRE LE TRAVAIL AU NOIR EN FAIT 1) Monsieur A______ est, à tout le moins entre le 24 mars 2014 et le 10 décembre 2014, détenteur d’un véhicule portant une plaque d’immatriculation vaudoise et destiné à du transport professionnel de personnes, d’après les informations communiquées par le service des automobiles et de la navigation du canton de Vaud les 20 mars et 14 décembre 2015. 2) Par courrier recommandé du 24 mars 2015, le service du commerce, devenu, dès le 1 er janvier 2017, le service de police du commerce et de lutte contre le travail au noir (ci-après : le service ou PCTN), a informé l’intéressé qu’une sanction et/ou une mesure administrative(s), allant de l’amende administrative à l’interdiction d’exercer une activité de transport de personnes sur le canton de Genève, était envisagée à son encontre suite à une dénonciation du 6 octobre 2014 relative à une course qu’il avait effectuée le 23 septembre 2014 en utilisant les services de la plateforme internet www.uber.com. Plusieurs infractions lui étaient reprochées. Le feuillet établi par le département et devant indiquer notamment les tarifs pratiqués par le taxi lors de la course n’était pas à disposition du client à l’intérieur du véhicule. Le taximètre présent dans son taxi n’indiquait pas le tarif dont il avait fait usage lors de la course. Le prix de la course n’avait pas été calculé selon l’enregistrement du taximètre. Le prix de la course n’était pas constamment visible par le client. La quittance à remettre obligatoirement au client n’avait pas été établie selon les données du taximètre. Avant la prise de la décision, un délai au 7 avril 2015 pour s’expliquer sur ces faits lui était accordé. En outre, le service l’a invité à lui transmettre copie des conditions générales et de tout document contractuel lui ayant été remis par la société Uber lors de son inscription sur la plateforme internet www.uber.ch en tant que chauffeur. Il lui a également demandé s’il était au bénéfice d’une autorisation d’exploiter un taxi délivrée par les autorités vaudoises et, dans l’affirmative, de lui communiquer d’autres informations y relatives. Enfin, le service a interrogé l’intéressé sur le nombre de courses qu’il avait effectuées sur le canton de Genève par le biais de la société Uber entre le 1 er septembre 2014 et le 31 mars 2015. Il l’a aussi invité à lui préciser la date et l’heure de chaque course et à lui faire parvenir les copies des quittances y relatives. 3) Bien qu’un avis lui ait été distribué le 1 er avril 2015 à son adresse vaudoise, l’intéressé n’a pas réclamé le courrier du 24 mars 2015 et n’a ainsi pas répondu à ce dernier. Par courrier du 13 avril 2015, le service l’a informé du fait qu’il rendrait une décision dans les jours suivants. 4) Le 13 avril 2015, le service a sollicité le préavis de la commission de discipline LTaxis concernant M. A______. Une amende de CHF 400.- et un avertissement selon lequel, en cas de récidive, il serait interdit d’effectuer du transport professionnel de personnes sur territoire genevois, étaient envisagés à son encontre pour avoir, au moyen d’un véhicule portant une plaque d’immatriculation vaudoise, effectué une course « UBER » le 23 septembre 2014, sans avoir convenu avec le client le prix de la prestation avant d’effectuer la course en violation de l’art. 42 al. 6 de la loi sur les taxis et limousines (transport professionnel de personnes au moyen de voitures automobiles) du 21 janvier 2005 (LTaxis - H 1 30). 5) Par courriel du 20 avril 2015, le président de la commission de discipline LTaxis, également directeur du service, a indiqué que ladite commission préavisait favorablement la sanction envisagée à l’égard de M. A______. 6) Par décision du 21 avril 2015, le service a infligé à l’intéressé une amende de CHF 400.- s’agissant de la course qu’il avait effectuée le 23 septembre 2014 par le biais de la plateforme internet www.uber.com. Il l’a aussi averti qu’en cas de récidive, il prononcerait à son encontre une interdiction d’exercer du transport professionnel de personnes sur le territoire genevois. Il lui était reproché d’avoir violé les art. 3 al. 4 et art. 42 al. 6 LTaxis au motif que les limousines devaient être réservées pour une période de temps et que les tarifs devaient être fixés par entente préalable entre le chauffeur et le client, ce qui n’avait pas été le cas lors de la course précitée. 7) Le 27 avril 2015, dans le cadre d’une autre procédure (cause n° A/104/2015) dont le procès-verbal était versé au dossier de la présente cause, le juge délégué a entendu, en présence du conseil du recourant, deux représentants du service et Monsieur B______, directeur de la société C______ Sàrl, devenue depuis novembre 2016 C______ SA (ci-après : la société C______). a. Selon le directeur du service, ce dernier et un représentant du service chargé de la promotion économique avaient reçu, le 28 août 2014, le responsable de l’entité genevoise d’Uber, Monsieur D______. Celui-ci leur avait présenté les activités qu’Uber envisageait de développer à Genève dès le 8 septembre 2014. Ils avaient attiré son attention sur la législation sur les taxis et le fait qu’Uber y était soumise et devait s’y conformer. M. D______ leur avait indiqué qu’il entendait aller de l’avant. Ils avaient alors décidé de mandater l’entreprise d’enquêtes C______,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société C______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B______ la trame des rapports ; il lui avait indiqué les informations importantes pour le service, notamment les caractéristiques des véhicules pour savoir quelles catégories de transport étaient concernées par l’application. Le mandat avait été oralement confié à la société C______, lors d’une séance de début septembre 2014, par le service représenté par son directeur, son directeur adjoint et le chef du secteur inspectorat. Le service avait rémunéré la société C______ pour cette activité, facturée à l’heure, sans ouvrir de procédure de marché public en raison du faible montant engagé de l’ordre de CHF 3'000.-. Le service avait demandé à la société C______ d’intervenir après le démarrage des activités d’Uber. D’après l’autre personne représentant le service, comme les rapports des collaborateurs de la société C______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B______,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B______ allait vérifier comment les rapports d’affaires s’étaient noués et transmettrait la documentation. La société C______ avait été rémunérée pour son mandat par le service. Le mandat s’était terminé en octobre 2014. M. B______ décrivait les instructions et la stratégie suivies pour établir les rapports destinés au service. Sa société, spécialisée en matière de contrôle de qualité, effectuait ses contrôles par le procédé des clients mystérieux. Les enquêteurs de la société C______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8) Le 18 mai 2015, sur demande de l’intéressé, le service lui a transmis copie des pièces de son dossier. 9) Par acte mis à la poste le 22 mai 2015, M. A______ a interjeté recours contre la décision du 21 avril 2015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sollicitait, à titre préalable, l’apport de l’intégralité du dossier du service, du contrat de mandat conclu avec la société C______, de tout autre document relatif à ce dernier et du barème des amendes, ainsi que l’audition du recourant, du « responsable » du service, de M. B______ et de l’auteur de la dénonciation dont il demandait également l’identification. a. Il invoquait plusieurs violations de son droit d’être entendu, d’une part, au motif qu’il n’avait pas reçu le courrier du 24 mars 2015, que les infractions mentionnées dans ce dernier ne correspondaient pas à celles qui lui étaient reprochées dans la décision litigieuse et que le dossier du service était incomplet vu l’absence de certaines pièces telles que la dénonciation du 6 octobre 2014, le mandat passé entre le service et la société C______ et le barème des amendes. D’autre part, il se plaignait de la violation de l’obligation de motiver la décision litigieuse.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société C______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la proportionnalité et de l’interdiction de l’arbitraire, notamment en fondant sa décision sur des motivations étrangères à l’intérêt public. Le montant de l’amende était enfin disproportionné vu ses faibles moyens financiers et sa situation personnelle. b. Il produisait des extraits de procès-verbaux caviardés d’auditions intervenues le 27 avril 2015 devant le juge délégué dans des procédures pendantes relatives aux causes n os A/99/2015, A/102/2015, A/104/2015, A/105/2015 et A/106/2015. Il découlait de ces pièces les éléments suivants. Dans la cause n° A/102/2015, le collaborateur de la société C______ expliquait que sa mission était de commander des véhicules par le biais de l’application de la société Uber pour voir comment cela fonctionnait. Il avait développé la trame du rapport à rendre à M. B______, d’abord en fonction des indications de base puis des observations qu’il avait effectuées. Au départ, il fallait avoir les numéros des plaques, la couleur des bonbonnes s’il y en avait, des informations sur les trajets, les prix, le comportement du conducteur et la qualité de l’accueil, notamment pour les personnes handicapées. Il avait procédé au test sans idée préconçue, sans savoir comment son rapport serait utilisé. Dans les causes n os A/105/2015 et A/106/2015, les collaborateurs de la société C______ déclaraient en substance avoir commandé un véhicule par le biais de l’application de la société Uber et compléter les rubriques du rapport à remettre à M. B______, sans chercher à dénoncer le chauffeur. c. Il produisait également un courrier du 23 décembre 2014 du directeur du service informant son avocat que le service avait « confié oralement à la société [C______] la tâche de récolter des informations sur le fonctionnement de l’application Uber et des chauffeurs qui l’utilis[ai]ent ». 10) D’autres chauffeurs ayant été sanctionnés par le service en relation avec l’application de la société Uber suite aux enquêtes menées par la société C______ entre septembre et octobre 2014, ont porté leur cause devant la chambre de céans dans dix autres procédures parallèles portant respectivement les numéros de causes A/99/2015, A/100/2015, A/101/2015, A/102/2015, A/103/2015, A/104/2015, A/105/2015, A/106/2015, A/107/2015 et A/988/2015. 11) Le 24 juillet 2015, le service a conclu au rejet du recours et transmis son dossier. La mission de la société C______ visait uniquement à effectuer des courses afin de comprendre le fonctionnement de la société Uber et celui de l’application de cette dernière et d’en rendre compte au service. Le recourant avait refusé de collaborer avec le service de sorte que celui-ci s’était fondé sur les faits contenus dans la dénonciation, que l’intéressé n’avait pas contestés. Ce dernier avait au surplus confirmé, dans son recours, les faits qui lui étaient reprochés, en particulier le fait d’avoir effectué la course litigieuse pour le compte de la société Uber. Ces derniers étaient dès lors admis. Il n’était ainsi pas nécessaire de procéder aux auditions sollicitées par le recourant. 12) Le 7 décembre 2015, le juge délégué a tenu une audience à laquelle le recourant n’était ni présent, ni représenté, l’adresse transmise par son avocat et celle de la poste n’ayant permis de l’atteindre. Le service maintenait sa position. Monsieur E______, collaborateur de la société C______, a été entendu à titre de témoin. Il était l’auteur de la dénonciation du 6 octobre 2014 relative à la course du 23 septembre 2014 concernant l’intéressé. Il avait commandé cette dernière par le biais de l’application Uber, mais n’avait pas choisi de faire appel au service du véhicule du recourant qui est venu le prendre en charge. Il ne pouvait pas répondre à la question de savoir si le chauffeur avait enclenché le taximètre, mais pouvait indiquer que le véhicule n’avait pas de signe distinctif de taxis ce qui l’avait amené à déduire qu’il s’agissait d’une limousine. 13) Le 29 février 2016, le juge délégué a entendu les parties. Il a donné lecture de la déclaration de M. E______ du 7 décembre 2015 au recourant et l’a invité à se déterminer à ce sujet. L’intéressé déclarait avoir toujours été domicilié à Genève, mais disposer d’une adresse professionnelle dans le canton de Vaud où il était inscrit pour son activité de chauffeur de taxi qu’il y exerçait. Il avait reçu la décision litigieuse à son adresse vaudoise. Le service persistait dans ses conclusions, précisant avoir requalifié l’infraction reprochée au recourant sans avoir demandé à ce dernier de s’exprimer sur ce changement de qualification dans la mesure où l’intéressé avait pleinement connaissance de tous les faits.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400.- infligée au recourant et l’avertissement selon lequel, en cas de récidive, une interdiction d’exercer du transport professionnel de personnes sur le territoire genevois serait prononcée à son encontre, tous deux objets de la décision litigieuse. Celle-ci porte sur des faits résultant de l’intervention d’un collaborateur de la société C______, effectuée sur demande du service dont le but était de comprendre le fonctionnement de la société Uber et celui de l’application proposée par celle-ci. 3) 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notamment l’absence de connaissance du mandat passé entre le service et la société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société C______ sur cette question. Par conséquent, le droit d’être entendu du recourant n’a pas été violé s’agissant de la motivation et des pièces fondant la décision litigieuse. En ce qui concerne la modification dans la désignation des infractions reprochées au recourant entre l’envoi du courrier du 24 mars 2015 - qui n’avait pas été réclamé par l’intéressé et avait été retourné au service le 2 avril 2015 - et celui de la décision litigieuse, il y a effectivement une violation du droit d’être entendu du recourant qui n’a pas pu s’exprimer sur les faits qui lui étaient reprochés. Cependant, dans le cas d’espèce, ce vice formel a été réparé dans le cadre de la présente procédure de recours au cours de laquelle l’intéressé a pu exposer sa position et ses griefs limités à des questions de fait et de droit entrant dans le pouvoir d’examen de la chambre de céans (art. 61 al. 1 LPA). 5) Il y a lieu de vérifier si le recourant a violé les art. 3 al. 4 et art. 42 al. 6 LTaxis lors de la course litigieuse. a. Selon l’art. 42 al. 6 LTaxis, les tarifs des limousines sont fixés librement entre l’exploitant et le client par entente préalable. L’art. 3 al. 4 LTaxis dispose que sont considérés comme des « limousines » les voitures automobiles définies à l’alinéa premier servant au transport professionnel de personnes qui ne sont pas affectées au service de taxi et sont mises par réservation préalable à la disposition de clients pour une période de temps, contre rémunération selon des conditions fixées à l’avance entre les parties. b. D’après le rapport relatif à ladite course rédigé par le collaborateur de la société C______ et ses annexes, qui fondent la violation reprochée au recourant, ainsi que l’audition dudit collaborateur devant le juge délégué, il ressort qu’une fourchette de prix située entre CHF 18.- et CHF 23.- a été annoncée au client par l’application Uber. Or, celui-ci a payé la somme de CHF 25.- pour la course litigieuse, et ce malgré la fourchette annoncée. Dans la mesure où la fourchette de prix convenue avant ladite course a été dépassée lors du paiement effectif de celle-ci, l’intéressé n’a pas respecté l’art. 42 al. 6 LTaxis. Sur ce point, le recours doit donc être rejeté et la décision litigieuse confirmée. Contrairement à ce que semble laisser entendre le service, l’art. 3 al. 4 LTaxis ne pose pas d’obligations particulières relatives à la fixation du prix d’un service de limousine et va dans le même sens que l’art. 42 al. 6 LTaxis, à savoir la libre entente préalable sur le prix entre les parties. Le fait que le client ait indiqué, lors de la commande de la course litigieuse, les lieux de départ et d’arrivée du déplacement sollicité soulève la question de savoir si le véhicule utilisé par le recourant est une limousine au sens de l’art. 3 al. 4 LTaxis. Il en va de même de la tarification que le service attribue à l’application Uber, à savoir une prise en charge de CHF 4.-, un tarif de CHF 0.40 par minute et de CHF 2.20 par kilomètre. Dans la mesure où il n’est pas contesté que le véhicule en cause n’était pas un taxi et qu’il a servi à un transport professionnel de personne, il entre, par défaut et conformément à l’art. 2 al. 2 LTaxis, dans la catégorie des limousines, cette question ne faisant au surplus pas partie de l’objet du présent litige circonscrit par la décision litigieuse. De plus, l’éventuelle violation de l’art. 3 al. 4 LTaxis n’a pas à être prise en compte dans le cadre du prononcé de la sanction litigieuse, puisqu’elle n’a pas été soumise au préavis de la commission de discipline LTaxis. Dès lors qu’il s’agit d’un motif visé dans la décision querellée, fondée sur le manquement à l’art. 42 al. 6 LTaxis, l’absence de prise en compte de l’art. 3 al. 4 LTaxis - qui ne pose pas d’autre obligation que celle figurant à l’art. 42 al. 6 LTaxis - n’a pas d’impact sur le présent litige. 6) Selon le recourant, le service, en faisant intervenir les agents de la société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société C______. Le recourant était déjà inscrit en tant que chauffeur employant l’application Uber, lorsque le collaborateur de la société C______ a passé la commande de la course litigieuse. De plus, comme l’a indiqué en audience le directeur du service, aucun chauffeur ayant été identifié dans le cadre de l’enquête confiée à la société C______ n’avait, avant la commande des courses effectuées par cette société-ci, été personnellement désigné. Par conséquent, la violation de l’art. 42 al. 6 LTaxis commise par le recourant ne découle que de sa seule et propre démarche, à savoir son inscription en tant que chauffeur utilisant l’application Uber et l’adhésion de ce fait aux tarifs proposés par l’application Uber, circonstances sur lesquelles ni le service ni la société C______ n’ont eu une quelconque influence. Par ailleurs, en exigeant dudit collaborateur un prix dépassant la limite supérieure de la fourchette annoncée, le recourant ne pouvait de bonne foi ignorer que ce procédé ne lui permettait pas de se conformer à l’art. 42 al. 6 LTaxis exigeant un accord préalable sur le prix avant la fourniture du service de limousine et a fortiori le respect dudit accord.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23 septembre 2014, une violation des art. 3 al. 4 et art. 42 al. 6 LTaxis et que l’autorité intimée était fondée à le sanctionner conformément à l’art. 45 al. 1 LTaxis. 8)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 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9) En l’espèce, en fixant le montant de l’amende à CHF 400.- au regard des circonstances du cas d’espèce, l’autorité intimée n’a aucunement excédé son pouvoir d’appréciation en la matière et cette sanction sera confirmée. Le recours sera rejeté. Vu l’issue du litige, un émolument de CHF 500.- sera prélevé (art. 87 al. 1 LPA). En outre, aucune indemnité de procédure ne sera allouée (art. 87 al. 2 LPA). * * * * * PAR CES MOTIFS LA CHAMBRE ADMINISTRATIVE à la forme : déclare recevable le recours interjeté le 22 mai 2015 par Monsieur  A______ contre la décision du service de police du commerce et de lutte contre le travail au noir du 21 avril 2015 ; au fond : le rejette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