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A/1757/2021 vom 2. November 2021</w:t>
      </w:r>
    </w:p>
    <w:p>
      <w:r>
        <w:t>GE Cour de justice, 2021-11-02, FR</w:t>
      </w:r>
    </w:p>
    <w:p>
      <w:r>
        <w:rPr>
          <w:b/>
        </w:rPr>
        <w:t xml:space="preserve">Quelle: </w:t>
      </w:r>
      <w:r>
        <w:t>https://mcp.opencaselaw.ch/entscheid/ge_gerichte_A_1757_2021</w:t>
      </w:r>
    </w:p>
    <w:p>
      <w:r>
        <w:t>FR: GE_GERICHTE A/1757/2021 du 2 novembre 2021</w:t>
      </w:r>
    </w:p>
    <w:p>
      <w:r>
        <w:t>IT: GE_GERICHTE A/1757/2021 del 2 novembre 2021</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a été formée dans le délai légal. 2)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Selon la jurisprudence du Tribunal fédéral, les décisions des tribunaux en matière de frais et dépens n’ont pas à être motivées, l’autorité restant néanmoins liée par le principe général de l’interdiction de l’arbitraire (ATF 114 Ia 332 consid. 2b ; 111 Ia 1 ). 3) Le recourant conteste le montant de l’indemnité, arrêté à CHF 1'000.- par la chambre administrative dans son arrêt du 13 avril 2021. a.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b. En l’espèce, le conseil de M. A______ connaissait bien l’état de fait, puisqu’il avait formé un recours le 29 juin 2018 contre la révocation de M. A______. La restitution de l’effet suspensif avait été refusée le 15 août 2018 ( ATA/826/2018 ). Le recours avait ensuite été admis le 11 février 2020 ( ATA/137/2020 ). La décision de révocation avait été annulée, ce qui emportait ex lege sa réintégration, et la chambre de céans lui avait alloué une indemnité de procédure de CHF 3'000.-. Un recours de l’État de Genève contre cet arrêt avait ensuite été rejeté par le Tribunal fédéral le 25 août 2020 (arrêt 8C_203/2020 ), lequel avait alloué à M. A______ une indemnité de CHF 2'800.-. Il avait par ailleurs formé recours le 17 décembre 2018 contre le refus de reporter la fin des rapports de service pour cause de maladie, recours qu’il avait retiré le 18 février 2019 ( ATA/151/2019 du 19 janvier 2019). Malgré la suggestion de l’État d’attendre l’arrêt du Tribunal fédéral dans une cause similaire, M. A______ a souhaité provoquer une décision, laquelle l’a conduit à rédiger un recours, puis une réplique. Le recours comporte, outre la page de garde, neuf pages, dont cinq de faits, une et demie de droit et une de conclusions. La réplique, qui reprend en partie le recours, comporte deux pages et demie. Il n’y a pas lieu d’entrer en matière sur la question de l’opportunité de provoquer une décision et d’avoir à faire un recours sans attendre l’arrêt du Tribunal fédéral et alors que les prétentions pécuniaires n’étaient pas prescrites. Il suffit de constater que l’activité déployée et l’argumentation présentée – soit en substance qu’il était évident que le traitement était dû ex nunc en cas de réintégration suite à une révocation – a été convenablement indemnisée par un montant de CHF 1'000.-, lequel peut par ailleurs être mis en regard de celui de CHF 3'000.- alloué au terme de la procédure, autrement plus longue et comprenant des audiences, ayant abouti à l’annulation de la révocation, étant rappelé pour le surplus que, conformément à la jurisprudence, il ne s’agit que d’une participation aux honoraires du conseil du recourant. Les reproches adressés par le recourant à l’État sont par ailleurs sans pertinence pour la solution de la réclamation. Mal fondée, celle-ci sera rejetée. 4) Aucun émolument ne sera perçu pour la réclamation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