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A/1754/2011 vom 11. Oktober 2012</w:t>
      </w:r>
    </w:p>
    <w:p>
      <w:r>
        <w:t>GE Cour de justice, 2012-10-11, FR</w:t>
      </w:r>
    </w:p>
    <w:p>
      <w:r>
        <w:rPr>
          <w:b/>
        </w:rPr>
        <w:t xml:space="preserve">Quelle: </w:t>
      </w:r>
      <w:r>
        <w:t>https://mcp.opencaselaw.ch/entscheid/ge_gerichte_A_1754_2011</w:t>
      </w:r>
    </w:p>
    <w:p>
      <w:r>
        <w:t>FR: GE_GERICHTE A/1754/2011 du 11 octobre 2012</w:t>
      </w:r>
    </w:p>
    <w:p>
      <w:r>
        <w:t>IT: GE_GERICHTE A/1754/2011 del 11 ottobre 2012</w:t>
      </w:r>
    </w:p>
    <w:p>
      <w:pPr>
        <w:pStyle w:val="Heading2"/>
      </w:pPr>
      <w:r>
        <w:t>Volltext</w:t>
      </w:r>
    </w:p>
    <w:p>
      <w:r>
        <w:t>Genève Cour de justice (Cour de droit public) Chambre des assurances sociales 11.10.2012 A/1754/2011</w:t>
      </w:r>
    </w:p>
    <w:p>
      <w:r>
        <w:t>A/1754/2011 ATAS/1233/2012 du 11.10.2012 ( ARBIT ) , ACCORD RÉPUBLIQUE ET CANTON DE GENÈVE POUVOIR JUDICIAIRE A/1754/2011 ATAS/1233/2012 ARRET DU TRIBUNAL ARBITRAL DES ASSURANCES du 11 octobre 2012 En la cause X__________ à Chêne-Bourg, comparant avec élection de domicile en l'étude de Maître REY Stéphane demandeurs contre Y__________ à Zurich défenderesses Vu les demandes en paiement datées du 25 mai 2011, déposées en date du 8 juin 2011 ; Vu la réponse des défenderesses du 26 septembre 2011 ; Vu la détermination de la partie demanderesse du 24 octobre 2011, qui maintenait ses conclusions pour les frais, intérêts et dépens ; Vu l’audience de conciliation du 18 novembre 2011, lors de laquelle il a été indiqué que les parties tentaient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partie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aux défenderesses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prises conjointement et solidairement, à parts égales.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