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A/1751/2019 vom 2. Juli 2019</w:t>
      </w:r>
    </w:p>
    <w:p>
      <w:r>
        <w:t>GE Cour de justice, 2019-07-02, FR</w:t>
      </w:r>
    </w:p>
    <w:p>
      <w:r>
        <w:rPr>
          <w:b/>
        </w:rPr>
        <w:t xml:space="preserve">Quelle: </w:t>
      </w:r>
      <w:r>
        <w:t>https://mcp.opencaselaw.ch/entscheid/ge_gerichte_A_1751_2019</w:t>
      </w:r>
    </w:p>
    <w:p>
      <w:r>
        <w:t>FR: GE_GERICHTE A/1751/2019 du 2 juillet 2019</w:t>
      </w:r>
    </w:p>
    <w:p>
      <w:r>
        <w:t>IT: GE_GERICHTE A/1751/2019 del 2 luglio 2019</w:t>
      </w:r>
    </w:p>
    <w:p>
      <w:pPr>
        <w:pStyle w:val="Heading2"/>
      </w:pPr>
      <w:r>
        <w:t>Volltext</w:t>
      </w:r>
    </w:p>
    <w:p>
      <w:r>
        <w:t>Genève Cour de justice (Cour de droit public) Chambre des assurances sociales 02.07.2019 A/1751/2019</w:t>
      </w:r>
    </w:p>
    <w:p>
      <w:r>
        <w:t>A/1751/2019 ATAS/631/2019 du 02.07.2019 ( PC ) , RETIRE rÉpublique et canton de genÈve POUVOIR JUDICIAIRE A/1751/2019 ATAS/631/2019 COUR DE JUSTICE Chambre des assurances sociales Arrêt du 2 juillet 2019 1 ère Chambre En la cause Madame A______, domiciliée à CAROUGE recourante contre SERVICE DES PRESTATIONS COMPLÉMENTAIRES, DCS - SPC, sis route de Chêne 54, GENÈVE intimé Attendu en fait que par décision du 22 février 2018, le service des prestations complémentaires (ci-après SPC) a réclamé à Madame A______ (ci-après l'intéressée) le remboursement de la somme de CHF 3'549.-, représentant des prestations versées à tort du 1 er août 2017 au 28 février 2018 ; Que l'intéressée, contestant le montant du loyer pris en considération par le SPC, a formé opposition le 7 mars 2018 ; Que par décision du 29 mars 2019, le SPC a rejeté l'opposition ; Que l'intéressée a interjeté recours le 8 mai 2019 contre ladite décision ; Que dans sa réponse du 4 juin 2019, le SPC a conclu au rejet du recours ; Que par courrier du 21 juin 2019, l'intéressée a déclaré retirer son recours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Que l'intéressée a déclaré, le 21 juin 2019, retirer son recours ; Qu'il convient d'en prendre acte et de rayer la cause du rôle ; PAR CES MOTIFS, LA CHAMBRE DES ASSURANCES SOCIALES : 1.        Prend acte du retrait du recours. 2.        Raye la cause du rôle. 3.        Dit que la procédure est gratuite.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