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A/1749/2016 vom 14. Juni 2016</w:t>
      </w:r>
    </w:p>
    <w:p>
      <w:r>
        <w:t>GE Cour de justice, 2016-06-14, FR</w:t>
      </w:r>
    </w:p>
    <w:p>
      <w:r>
        <w:rPr>
          <w:b/>
        </w:rPr>
        <w:t xml:space="preserve">Quelle: </w:t>
      </w:r>
      <w:r>
        <w:t>https://mcp.opencaselaw.ch/entscheid/ge_gerichte_A_1749_2016</w:t>
      </w:r>
    </w:p>
    <w:p>
      <w:r>
        <w:t>FR: GE_GERICHTE A/1749/2016 du 14 juin 2016</w:t>
      </w:r>
    </w:p>
    <w:p>
      <w:r>
        <w:t>IT: GE_GERICHTE A/1749/2016 del 14 giugno 2016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acte daté du 26 mai 2016, remis à la poste à une date illisible sur l’enveloppe et reçu par la chambre administrative de la Cour de justice (ci-après : la chambre administrative) le 30 mai 2016, Madame A______ a saisi cette chambre d’une « plainte contre l’hospice général de la Jonction ».![endif]&gt;![if&gt; En substance, elle exposait avoir fait appel à l’aide de l’Hospice général (ci-après : l’hospice) en 2011. Son dossier avait été pris en charge pendant seulement deux mois, puis l’hospice avait décidé de ne plus s’occuper de son dossier « depuis la 2011 » jusqu’en mars 2013, date où elle avait retrouvé un emploi. Elle demandait un dédommagement correct pour la période en question.</w:t>
      </w:r>
    </w:p>
    <w:p>
      <w:r>
        <w:rPr>
          <w:b/>
        </w:rPr>
        <w:t>E. 2</w:t>
      </w:r>
    </w:p>
    <w:p>
      <w:r>
        <w:t>Les délais de réclamation et de recours fixés par la loi sont des dispositions impératives de droit public. Ils ne sont, en principe, pas susceptibles d’être prolongés (art. 16 al. 1 1 ère phr. LPA), restitués ou suspendus, si ce n’est par le législateur lui-même. Celui qui n’agit pas dans le délai prescrit est forclos et la décision en cause acquiert force obligatoire (SJ 2000 I 22 consid. 2 p. 24 ; ATA/105/2014 du 18 février 2014 consid. 3a ; ATA/347/2012 du 5 juin 2012 consid. 4a ; ATA/284/2012 du 8 mai 2012 consid. 4 ; ATA/50/2009 du 27 janvier 2009 consid. 2 et les références citées).![endif]&gt;![if&gt; Les cas de force majeure sont réservés, conformément à l’art. 16 al. 1 2 ème phr. LPA. Tombent sous cette notion, les événements extraordinaires et imprévisibles qui surviennent en dehors de la sphère d’activité de l’intéressé et qui s’imposent à lui de façon irrésistible (SJ 1999 I 119 ; RDAF 1991 p. 45 ; ATA/536/2010 du 5 août 2010 ; ATA/515/2009 du 13 octobre 2009).</w:t>
      </w:r>
    </w:p>
    <w:p>
      <w:r>
        <w:rPr>
          <w:b/>
        </w:rPr>
        <w:t>E. 3</w:t>
      </w:r>
    </w:p>
    <w:p>
      <w:r>
        <w:t>En l’espèce, Mme A______ a saisi la chambre administrative plus de trois ans après qu’elle ait retrouvé du travail et cinq ans après le moment où, selon ses explications, l’hospice a cessé de lui verser des prestations.![endif]&gt;![if&gt; En conséquence, l’acte déposé doit être déclaré irrecevable car tardif. Par économie de procédure, il n’y pas lieu de déterminer plus en avant si, à l’époque, la décision querellée était une décision initiale - devant faire l’objet d’une opposition auprès de la direction de l’hospice - ou une décision sur opposition rendue par cette autorité (art. 52 de la loi sur l'insertion et l'aide sociale individuelle du 22 mars 2007 – LIASI – J 4 04).</w:t>
      </w:r>
    </w:p>
    <w:p>
      <w:r>
        <w:rPr>
          <w:b/>
        </w:rPr>
        <w:t>E. 4</w:t>
      </w:r>
    </w:p>
    <w:p>
      <w:r>
        <w:t>Au vu de ce qui précède, le recours sera déclaré manifestement irrecevable, sans instruction, en application de l’art. 72 LPA.![endif]&gt;![if&gt; Vu l’issue du litige, il ne sera pas perçu d’émolument et aucune indemnité de procédure ne sera allouée (art. 87 al. 2 LPA).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