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A/1746/2005 vom 17. März 2005</w:t>
      </w:r>
    </w:p>
    <w:p>
      <w:r>
        <w:t>GE Cour de justice, 2005-03-17, FR</w:t>
      </w:r>
    </w:p>
    <w:p>
      <w:r>
        <w:rPr>
          <w:b/>
        </w:rPr>
        <w:t xml:space="preserve">Quelle: </w:t>
      </w:r>
      <w:r>
        <w:t>https://mcp.opencaselaw.ch/entscheid/ge_gerichte_A_1746_2005</w:t>
      </w:r>
    </w:p>
    <w:p>
      <w:r>
        <w:t>FR: GE_GERICHTE A/1746/2005 du 17 mars 2005</w:t>
      </w:r>
    </w:p>
    <w:p>
      <w:r>
        <w:t>IT: GE_GERICHTE A/1746/2005 del 17 marzo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acquises durant le mariage par les demandeurs durant le mariage, soit pour la période du 15 juin 1983 au 4 mai 2005, date à laquelle le jugement de divorce est devenu exécutoire. La demanderesse n'a jamais répondu aux questions et injonctions du Tribunal. Il résulte cependant du jugement de divorce qu'elle n'a pas versé de cotisations à la prévoyance professionnelle, ce que le demandeur a expressément admis. Il a au surplus produit dans le cade de la présente procédure copie des documents attestant de l'ouverture par son ex-épouse d'un compte de libre passage auprès de la Fondation de libre passage RAIFFEISEN. Selon les documents produits, le demandeur a acquis pendant le mariage des prestations de libre passage pour un montant total de 46'281 fr. 75 au 4 mai 2005, intérêts compris (2'418,25 + 8'838.- + 14'094,50 + 20'931). Aucune prestation de libre passage n'ayant été acquise par le demandeur à la date du mariage, il doit à son ex-épouse la moitié de cette somme, soit 23'140 fr. 90 . Compte tenu des divers fonds de prévoyance détenus par le demandeur, le Tribunal ordonnera le transfert de la totalité des fonds de l'Institution supplétive et de SWISS LIFE (2'418,25 + 8'838= 11'256,25) ; le solde, soit 11'884 fr. 65 sera versé par la WINTERTHUR COLUMNA et la CAISSE DE PENSION DU GROUPE COOP à raison de 5'942 fr. 30 chacune.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